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35A0C" w14:textId="77777777" w:rsidR="00D23D8C" w:rsidRDefault="00D23D8C" w:rsidP="00D22118">
      <w:pPr>
        <w:pStyle w:val="Textoindependiente"/>
        <w:suppressAutoHyphens w:val="0"/>
        <w:spacing w:after="0"/>
        <w:jc w:val="both"/>
        <w:rPr>
          <w:rFonts w:cs="Arial"/>
          <w:szCs w:val="22"/>
          <w:lang w:val="gl-ES"/>
        </w:rPr>
      </w:pPr>
      <w:bookmarkStart w:id="0" w:name="_GoBack"/>
      <w:bookmarkEnd w:id="0"/>
    </w:p>
    <w:p w14:paraId="6FE6A65E" w14:textId="500CF1DB" w:rsidR="00FB2B0C" w:rsidRDefault="00FB2B0C" w:rsidP="009C5F97">
      <w:pPr>
        <w:pStyle w:val="Textoindependiente"/>
        <w:suppressAutoHyphens w:val="0"/>
        <w:spacing w:after="0"/>
        <w:rPr>
          <w:rFonts w:cs="Arial"/>
          <w:b/>
          <w:szCs w:val="22"/>
          <w:lang w:val="gl-ES"/>
        </w:rPr>
      </w:pPr>
      <w:r w:rsidRPr="00645CDE">
        <w:rPr>
          <w:rFonts w:cs="Arial"/>
          <w:b/>
          <w:szCs w:val="22"/>
          <w:lang w:val="gl-ES"/>
        </w:rPr>
        <w:t xml:space="preserve">ANEXO II  -  </w:t>
      </w:r>
      <w:r w:rsidR="00D23D8C">
        <w:rPr>
          <w:rFonts w:cs="Arial"/>
          <w:b/>
          <w:szCs w:val="22"/>
          <w:lang w:val="gl-ES"/>
        </w:rPr>
        <w:t>MODELO DE INSTANCIA</w:t>
      </w:r>
      <w:r w:rsidRPr="00645CDE">
        <w:rPr>
          <w:rFonts w:cs="Arial"/>
          <w:b/>
          <w:szCs w:val="22"/>
          <w:lang w:val="gl-ES"/>
        </w:rPr>
        <w:t xml:space="preserve"> </w:t>
      </w:r>
    </w:p>
    <w:p w14:paraId="72E9D044" w14:textId="77777777" w:rsidR="003C25FC" w:rsidRPr="00645CDE" w:rsidRDefault="003C25FC" w:rsidP="009C5F97">
      <w:pPr>
        <w:pStyle w:val="Textoindependiente"/>
        <w:suppressAutoHyphens w:val="0"/>
        <w:spacing w:after="0"/>
        <w:rPr>
          <w:rFonts w:cs="Arial"/>
          <w:b/>
          <w:szCs w:val="22"/>
          <w:lang w:val="gl-ES"/>
        </w:rPr>
      </w:pPr>
    </w:p>
    <w:p w14:paraId="7E894554" w14:textId="6A92D2A5" w:rsidR="00FB2B0C" w:rsidRPr="00A752B4" w:rsidRDefault="00A752B4" w:rsidP="00D22118">
      <w:pPr>
        <w:pStyle w:val="Textopredeterminado"/>
        <w:suppressAutoHyphens w:val="0"/>
        <w:jc w:val="both"/>
        <w:rPr>
          <w:rFonts w:cs="Arial"/>
          <w:sz w:val="22"/>
          <w:szCs w:val="22"/>
          <w:lang w:val="gl-ES"/>
        </w:rPr>
      </w:pPr>
      <w:r>
        <w:rPr>
          <w:rFonts w:cs="Arial"/>
          <w:sz w:val="22"/>
          <w:szCs w:val="22"/>
          <w:lang w:val="gl-ES"/>
        </w:rPr>
        <w:t>D/Dona</w:t>
      </w:r>
      <w:r w:rsidR="00FB2B0C" w:rsidRPr="00A752B4">
        <w:rPr>
          <w:rFonts w:cs="Arial"/>
          <w:sz w:val="22"/>
          <w:szCs w:val="22"/>
          <w:lang w:val="gl-ES"/>
        </w:rPr>
        <w:t xml:space="preserve"> ……......…......................…………</w:t>
      </w:r>
      <w:r>
        <w:rPr>
          <w:rFonts w:cs="Arial"/>
          <w:sz w:val="22"/>
          <w:szCs w:val="22"/>
          <w:lang w:val="gl-ES"/>
        </w:rPr>
        <w:t xml:space="preserve">…………………………………………….., con D.N.I. </w:t>
      </w:r>
      <w:r w:rsidR="00FB2B0C" w:rsidRPr="00A752B4">
        <w:rPr>
          <w:rFonts w:cs="Arial"/>
          <w:sz w:val="22"/>
          <w:szCs w:val="22"/>
          <w:lang w:val="gl-ES"/>
        </w:rPr>
        <w:t xml:space="preserve">núm. </w:t>
      </w:r>
      <w:r w:rsidR="008A3CFC">
        <w:rPr>
          <w:rFonts w:cs="Arial"/>
          <w:sz w:val="22"/>
          <w:szCs w:val="22"/>
          <w:lang w:val="gl-ES"/>
        </w:rPr>
        <w:t xml:space="preserve">.............................., </w:t>
      </w:r>
      <w:r w:rsidR="00D23D8C">
        <w:rPr>
          <w:rFonts w:cs="Arial"/>
          <w:sz w:val="22"/>
          <w:szCs w:val="22"/>
          <w:lang w:val="gl-ES"/>
        </w:rPr>
        <w:t>e</w:t>
      </w:r>
      <w:r w:rsidR="00FB2B0C" w:rsidRPr="00A752B4">
        <w:rPr>
          <w:rFonts w:cs="Arial"/>
          <w:sz w:val="22"/>
          <w:szCs w:val="22"/>
          <w:lang w:val="gl-ES"/>
        </w:rPr>
        <w:t xml:space="preserve"> domicilio </w:t>
      </w:r>
      <w:r w:rsidR="00D23D8C">
        <w:rPr>
          <w:rFonts w:cs="Arial"/>
          <w:sz w:val="22"/>
          <w:szCs w:val="22"/>
          <w:lang w:val="gl-ES"/>
        </w:rPr>
        <w:t xml:space="preserve">a efectos de notificacións </w:t>
      </w:r>
      <w:r w:rsidR="00FB2B0C" w:rsidRPr="00A752B4">
        <w:rPr>
          <w:rFonts w:cs="Arial"/>
          <w:sz w:val="22"/>
          <w:szCs w:val="22"/>
          <w:lang w:val="gl-ES"/>
        </w:rPr>
        <w:t xml:space="preserve"> ....................................................................................</w:t>
      </w:r>
      <w:r w:rsidR="008A3CFC">
        <w:rPr>
          <w:rFonts w:cs="Arial"/>
          <w:sz w:val="22"/>
          <w:szCs w:val="22"/>
          <w:lang w:val="gl-ES"/>
        </w:rPr>
        <w:t>...........................................</w:t>
      </w:r>
      <w:r w:rsidR="00FB2B0C" w:rsidRPr="00A752B4">
        <w:rPr>
          <w:rFonts w:cs="Arial"/>
          <w:sz w:val="22"/>
          <w:szCs w:val="22"/>
          <w:lang w:val="gl-ES"/>
        </w:rPr>
        <w:t>.</w:t>
      </w:r>
      <w:r w:rsidR="008A3CFC">
        <w:rPr>
          <w:rFonts w:cs="Arial"/>
          <w:sz w:val="22"/>
          <w:szCs w:val="22"/>
          <w:lang w:val="gl-ES"/>
        </w:rPr>
        <w:t>.......</w:t>
      </w:r>
      <w:r w:rsidR="00FB2B0C" w:rsidRPr="00A752B4">
        <w:rPr>
          <w:rFonts w:cs="Arial"/>
          <w:sz w:val="22"/>
          <w:szCs w:val="22"/>
          <w:lang w:val="gl-ES"/>
        </w:rPr>
        <w:t xml:space="preserve"> ..........................</w:t>
      </w:r>
      <w:r w:rsidR="008A3CFC">
        <w:rPr>
          <w:rFonts w:cs="Arial"/>
          <w:sz w:val="22"/>
          <w:szCs w:val="22"/>
          <w:lang w:val="gl-ES"/>
        </w:rPr>
        <w:t xml:space="preserve">, teléfono </w:t>
      </w:r>
      <w:r w:rsidR="00FB2B0C" w:rsidRPr="00A752B4">
        <w:rPr>
          <w:rFonts w:cs="Arial"/>
          <w:sz w:val="22"/>
          <w:szCs w:val="22"/>
          <w:lang w:val="gl-ES"/>
        </w:rPr>
        <w:t>...........................</w:t>
      </w:r>
      <w:r w:rsidR="008A3CFC">
        <w:rPr>
          <w:rFonts w:cs="Arial"/>
          <w:sz w:val="22"/>
          <w:szCs w:val="22"/>
          <w:lang w:val="gl-ES"/>
        </w:rPr>
        <w:t>...............................</w:t>
      </w:r>
      <w:r w:rsidR="00FB2B0C" w:rsidRPr="00A752B4">
        <w:rPr>
          <w:rFonts w:cs="Arial"/>
          <w:sz w:val="22"/>
          <w:szCs w:val="22"/>
          <w:lang w:val="gl-ES"/>
        </w:rPr>
        <w:t xml:space="preserve"> e enderezo electrónico………………………………………………</w:t>
      </w:r>
      <w:r w:rsidR="00D23D8C">
        <w:rPr>
          <w:rFonts w:cs="Arial"/>
          <w:sz w:val="22"/>
          <w:szCs w:val="22"/>
          <w:lang w:val="gl-ES"/>
        </w:rPr>
        <w:t>..............; Nº de afiliación á Seguridade Social ...........................................................................................................</w:t>
      </w:r>
    </w:p>
    <w:p w14:paraId="733597FB" w14:textId="77777777" w:rsidR="00FB2B0C" w:rsidRPr="00A752B4" w:rsidRDefault="00FB2B0C" w:rsidP="00D22118">
      <w:pPr>
        <w:pStyle w:val="Textopredeterminado"/>
        <w:suppressAutoHyphens w:val="0"/>
        <w:jc w:val="both"/>
        <w:rPr>
          <w:rFonts w:cs="Arial"/>
          <w:sz w:val="22"/>
          <w:szCs w:val="22"/>
          <w:lang w:val="gl-ES"/>
        </w:rPr>
      </w:pPr>
    </w:p>
    <w:p w14:paraId="2C501740" w14:textId="2235753A" w:rsidR="00FB2B0C" w:rsidRDefault="00FB2B0C" w:rsidP="00D22118">
      <w:pPr>
        <w:pStyle w:val="Textopredeterminado"/>
        <w:suppressAutoHyphens w:val="0"/>
        <w:jc w:val="both"/>
        <w:rPr>
          <w:rFonts w:cs="Arial"/>
          <w:sz w:val="22"/>
          <w:szCs w:val="22"/>
          <w:lang w:val="gl-ES"/>
        </w:rPr>
      </w:pPr>
      <w:r w:rsidRPr="00A752B4">
        <w:rPr>
          <w:rFonts w:cs="Arial"/>
          <w:sz w:val="22"/>
          <w:szCs w:val="22"/>
          <w:lang w:val="gl-ES"/>
        </w:rPr>
        <w:t>Informado</w:t>
      </w:r>
      <w:r w:rsidR="00A752B4" w:rsidRPr="00A752B4">
        <w:rPr>
          <w:rFonts w:cs="Arial"/>
          <w:sz w:val="22"/>
          <w:szCs w:val="22"/>
          <w:lang w:val="gl-ES"/>
        </w:rPr>
        <w:t>/a</w:t>
      </w:r>
      <w:r w:rsidRPr="00A752B4">
        <w:rPr>
          <w:rFonts w:cs="Arial"/>
          <w:sz w:val="22"/>
          <w:szCs w:val="22"/>
          <w:lang w:val="gl-ES"/>
        </w:rPr>
        <w:t xml:space="preserve"> da convocatoria que realiza o Concello de Guitiriz, pa</w:t>
      </w:r>
      <w:r w:rsidR="00D23D8C">
        <w:rPr>
          <w:rFonts w:cs="Arial"/>
          <w:sz w:val="22"/>
          <w:szCs w:val="22"/>
          <w:lang w:val="gl-ES"/>
        </w:rPr>
        <w:t xml:space="preserve">ra </w:t>
      </w:r>
      <w:r w:rsidR="008470F6">
        <w:rPr>
          <w:rFonts w:cs="Arial"/>
          <w:sz w:val="22"/>
          <w:szCs w:val="22"/>
          <w:lang w:val="gl-ES"/>
        </w:rPr>
        <w:t>a contratación de 1</w:t>
      </w:r>
      <w:r w:rsidR="00D23D8C">
        <w:rPr>
          <w:rFonts w:cs="Arial"/>
          <w:sz w:val="22"/>
          <w:szCs w:val="22"/>
          <w:lang w:val="gl-ES"/>
        </w:rPr>
        <w:t xml:space="preserve"> administra</w:t>
      </w:r>
      <w:r w:rsidRPr="00A752B4">
        <w:rPr>
          <w:rFonts w:cs="Arial"/>
          <w:sz w:val="22"/>
          <w:szCs w:val="22"/>
          <w:lang w:val="gl-ES"/>
        </w:rPr>
        <w:t xml:space="preserve">tivo/a mediante oposición libre de acordo </w:t>
      </w:r>
      <w:r w:rsidR="00D23D8C">
        <w:rPr>
          <w:rFonts w:cs="Arial"/>
          <w:sz w:val="22"/>
          <w:szCs w:val="22"/>
          <w:lang w:val="gl-ES"/>
        </w:rPr>
        <w:t>ao anuncio de aprobación das bases e convocatoria</w:t>
      </w:r>
      <w:r w:rsidR="008470F6">
        <w:rPr>
          <w:rFonts w:cs="Arial"/>
          <w:sz w:val="22"/>
          <w:szCs w:val="22"/>
          <w:lang w:val="gl-ES"/>
        </w:rPr>
        <w:t xml:space="preserve"> publicado</w:t>
      </w:r>
      <w:r w:rsidRPr="00A752B4">
        <w:rPr>
          <w:rFonts w:cs="Arial"/>
          <w:sz w:val="22"/>
          <w:szCs w:val="22"/>
          <w:lang w:val="gl-ES"/>
        </w:rPr>
        <w:t xml:space="preserve"> </w:t>
      </w:r>
      <w:r w:rsidR="008470F6">
        <w:rPr>
          <w:rFonts w:cs="Arial"/>
          <w:sz w:val="22"/>
          <w:szCs w:val="22"/>
          <w:lang w:val="gl-ES"/>
        </w:rPr>
        <w:t>no taboleiro de anuncios, sede electrónica e páxina web, en relación o programa de contratación de persoas xóvenes inscritas no Sistema nacional de garantía xuvenil (Programa FSE + Galicia 2021-2027) de acordo coa Orde de 13 de agosto de 2025 (DOG nº 160 de data 22 de agosto de 2025).</w:t>
      </w:r>
      <w:r w:rsidR="008A3CFC">
        <w:rPr>
          <w:rFonts w:cs="Arial"/>
          <w:sz w:val="22"/>
          <w:szCs w:val="22"/>
          <w:lang w:val="gl-ES"/>
        </w:rPr>
        <w:t xml:space="preserve"> </w:t>
      </w:r>
    </w:p>
    <w:p w14:paraId="15A4D0DC" w14:textId="77777777" w:rsidR="008A3CFC" w:rsidRPr="00A752B4" w:rsidRDefault="008A3CFC" w:rsidP="00D22118">
      <w:pPr>
        <w:pStyle w:val="Textopredeterminado"/>
        <w:suppressAutoHyphens w:val="0"/>
        <w:jc w:val="both"/>
        <w:rPr>
          <w:rFonts w:cs="Arial"/>
          <w:sz w:val="22"/>
          <w:szCs w:val="22"/>
          <w:lang w:val="gl-ES"/>
        </w:rPr>
      </w:pPr>
    </w:p>
    <w:p w14:paraId="788CE63F" w14:textId="7016A11A" w:rsidR="008A3CFC" w:rsidRPr="00A752B4" w:rsidRDefault="008A3CFC" w:rsidP="00D22118">
      <w:pPr>
        <w:pStyle w:val="Textopredeterminado"/>
        <w:suppressAutoHyphens w:val="0"/>
        <w:jc w:val="both"/>
        <w:rPr>
          <w:rFonts w:cs="Arial"/>
          <w:sz w:val="22"/>
          <w:szCs w:val="22"/>
          <w:lang w:val="gl-ES"/>
        </w:rPr>
      </w:pPr>
      <w:r>
        <w:rPr>
          <w:rFonts w:cs="Arial"/>
          <w:sz w:val="22"/>
          <w:szCs w:val="22"/>
          <w:lang w:val="gl-ES"/>
        </w:rPr>
        <w:t xml:space="preserve">DECLARA RESPONSABLEMENTE: </w:t>
      </w:r>
      <w:r w:rsidR="00FB2B0C" w:rsidRPr="00A752B4">
        <w:rPr>
          <w:rFonts w:cs="Arial"/>
          <w:sz w:val="22"/>
          <w:szCs w:val="22"/>
          <w:lang w:val="gl-ES"/>
        </w:rPr>
        <w:t xml:space="preserve">que cumpre todos os requisitos esixidos na cláusula </w:t>
      </w:r>
      <w:r>
        <w:rPr>
          <w:rFonts w:cs="Arial"/>
          <w:sz w:val="22"/>
          <w:szCs w:val="22"/>
          <w:lang w:val="gl-ES"/>
        </w:rPr>
        <w:t>terceira</w:t>
      </w:r>
      <w:r w:rsidR="00FB2B0C" w:rsidRPr="00A752B4">
        <w:rPr>
          <w:rFonts w:cs="Arial"/>
          <w:sz w:val="22"/>
          <w:szCs w:val="22"/>
          <w:lang w:val="gl-ES"/>
        </w:rPr>
        <w:t xml:space="preserve"> de tales bases, que as copias dos documentos presentados son auténticas, e que se compromete a achegar os documentos orixinais acreditativos destes no suposto de ser seleccionado</w:t>
      </w:r>
      <w:r>
        <w:rPr>
          <w:rFonts w:cs="Arial"/>
          <w:sz w:val="22"/>
          <w:szCs w:val="22"/>
          <w:lang w:val="gl-ES"/>
        </w:rPr>
        <w:t>/a</w:t>
      </w:r>
      <w:r w:rsidR="00FB2B0C" w:rsidRPr="00A752B4">
        <w:rPr>
          <w:rFonts w:cs="Arial"/>
          <w:sz w:val="22"/>
          <w:szCs w:val="22"/>
          <w:lang w:val="gl-ES"/>
        </w:rPr>
        <w:t xml:space="preserve"> ou requirido</w:t>
      </w:r>
      <w:r>
        <w:rPr>
          <w:rFonts w:cs="Arial"/>
          <w:sz w:val="22"/>
          <w:szCs w:val="22"/>
          <w:lang w:val="gl-ES"/>
        </w:rPr>
        <w:t xml:space="preserve">/a polo Concello. </w:t>
      </w:r>
    </w:p>
    <w:p w14:paraId="5A3F5285" w14:textId="77777777" w:rsidR="00FB2B0C" w:rsidRPr="00A752B4" w:rsidRDefault="00FB2B0C" w:rsidP="00D22118">
      <w:pPr>
        <w:pStyle w:val="Textopredeterminado"/>
        <w:suppressAutoHyphens w:val="0"/>
        <w:jc w:val="both"/>
        <w:rPr>
          <w:rFonts w:cs="Arial"/>
          <w:b/>
          <w:bCs/>
          <w:sz w:val="22"/>
          <w:szCs w:val="22"/>
          <w:lang w:val="gl-ES"/>
        </w:rPr>
      </w:pPr>
    </w:p>
    <w:p w14:paraId="052DDDE9" w14:textId="77777777" w:rsidR="00210793" w:rsidRDefault="00FB2B0C" w:rsidP="00D22118">
      <w:pPr>
        <w:pStyle w:val="Textopredeterminado"/>
        <w:suppressAutoHyphens w:val="0"/>
        <w:jc w:val="both"/>
        <w:rPr>
          <w:rFonts w:cs="Arial"/>
          <w:bCs/>
          <w:sz w:val="22"/>
          <w:szCs w:val="22"/>
          <w:lang w:val="gl-ES"/>
        </w:rPr>
      </w:pPr>
      <w:r w:rsidRPr="00A752B4">
        <w:rPr>
          <w:rFonts w:cs="Arial"/>
          <w:bCs/>
          <w:sz w:val="22"/>
          <w:szCs w:val="22"/>
          <w:lang w:val="gl-ES"/>
        </w:rPr>
        <w:t>SOLICITA</w:t>
      </w:r>
      <w:r w:rsidR="00210793">
        <w:rPr>
          <w:rFonts w:cs="Arial"/>
          <w:bCs/>
          <w:sz w:val="22"/>
          <w:szCs w:val="22"/>
          <w:lang w:val="gl-ES"/>
        </w:rPr>
        <w:t>:</w:t>
      </w:r>
    </w:p>
    <w:p w14:paraId="4DFCDBF3" w14:textId="77777777" w:rsidR="00210793" w:rsidRDefault="00210793" w:rsidP="00D22118">
      <w:pPr>
        <w:pStyle w:val="Textopredeterminado"/>
        <w:suppressAutoHyphens w:val="0"/>
        <w:jc w:val="both"/>
        <w:rPr>
          <w:rFonts w:cs="Arial"/>
          <w:bCs/>
          <w:sz w:val="22"/>
          <w:szCs w:val="22"/>
          <w:lang w:val="gl-ES"/>
        </w:rPr>
      </w:pPr>
    </w:p>
    <w:p w14:paraId="09346AAE" w14:textId="196EE2BB" w:rsidR="00FB2B0C" w:rsidRPr="00A752B4" w:rsidRDefault="00210793" w:rsidP="00210793">
      <w:pPr>
        <w:pStyle w:val="Textopredeterminado"/>
        <w:numPr>
          <w:ilvl w:val="0"/>
          <w:numId w:val="22"/>
        </w:numPr>
        <w:suppressAutoHyphens w:val="0"/>
        <w:jc w:val="both"/>
        <w:rPr>
          <w:rFonts w:cs="Arial"/>
          <w:sz w:val="22"/>
          <w:szCs w:val="22"/>
          <w:lang w:val="gl-ES"/>
        </w:rPr>
      </w:pPr>
      <w:r>
        <w:rPr>
          <w:rFonts w:cs="Arial"/>
          <w:bCs/>
          <w:sz w:val="22"/>
          <w:szCs w:val="22"/>
          <w:lang w:val="gl-ES"/>
        </w:rPr>
        <w:t>S</w:t>
      </w:r>
      <w:r w:rsidR="008A3CFC">
        <w:rPr>
          <w:rFonts w:cs="Arial"/>
          <w:bCs/>
          <w:sz w:val="22"/>
          <w:szCs w:val="22"/>
          <w:lang w:val="gl-ES"/>
        </w:rPr>
        <w:t>e</w:t>
      </w:r>
      <w:r w:rsidR="00FB2B0C" w:rsidRPr="00A752B4">
        <w:rPr>
          <w:rFonts w:cs="Arial"/>
          <w:sz w:val="22"/>
          <w:szCs w:val="22"/>
          <w:lang w:val="gl-ES"/>
        </w:rPr>
        <w:t>r admitido</w:t>
      </w:r>
      <w:r w:rsidR="008A3CFC">
        <w:rPr>
          <w:rFonts w:cs="Arial"/>
          <w:sz w:val="22"/>
          <w:szCs w:val="22"/>
          <w:lang w:val="gl-ES"/>
        </w:rPr>
        <w:t>/a</w:t>
      </w:r>
      <w:r w:rsidR="00FB2B0C" w:rsidRPr="00A752B4">
        <w:rPr>
          <w:rFonts w:cs="Arial"/>
          <w:sz w:val="22"/>
          <w:szCs w:val="22"/>
          <w:lang w:val="gl-ES"/>
        </w:rPr>
        <w:t xml:space="preserve"> ao proceso de selección convocado, para o que</w:t>
      </w:r>
      <w:r w:rsidR="008A3CFC">
        <w:rPr>
          <w:rFonts w:cs="Arial"/>
          <w:sz w:val="22"/>
          <w:szCs w:val="22"/>
          <w:lang w:val="gl-ES"/>
        </w:rPr>
        <w:t xml:space="preserve"> achega:</w:t>
      </w:r>
    </w:p>
    <w:p w14:paraId="3AED5068" w14:textId="41DAFE70" w:rsidR="00FB2B0C" w:rsidRPr="00A752B4" w:rsidRDefault="00210793" w:rsidP="00D22118">
      <w:pPr>
        <w:pStyle w:val="Prrafodelista"/>
        <w:numPr>
          <w:ilvl w:val="0"/>
          <w:numId w:val="15"/>
        </w:numPr>
        <w:suppressAutoHyphens w:val="0"/>
        <w:ind w:left="709" w:hanging="283"/>
        <w:jc w:val="both"/>
        <w:rPr>
          <w:rFonts w:cs="Arial"/>
          <w:szCs w:val="22"/>
          <w:lang w:val="gl-ES"/>
        </w:rPr>
      </w:pPr>
      <w:r>
        <w:rPr>
          <w:rFonts w:cs="Arial"/>
          <w:szCs w:val="22"/>
          <w:lang w:val="gl-ES"/>
        </w:rPr>
        <w:t>Fotoc</w:t>
      </w:r>
      <w:r w:rsidR="00FB2B0C" w:rsidRPr="00A752B4">
        <w:rPr>
          <w:rFonts w:cs="Arial"/>
          <w:szCs w:val="22"/>
          <w:lang w:val="gl-ES"/>
        </w:rPr>
        <w:t>opia do D.N.I.</w:t>
      </w:r>
      <w:r>
        <w:rPr>
          <w:rFonts w:cs="Arial"/>
          <w:szCs w:val="22"/>
          <w:lang w:val="gl-ES"/>
        </w:rPr>
        <w:t xml:space="preserve"> en vigor.</w:t>
      </w:r>
    </w:p>
    <w:p w14:paraId="527129CD" w14:textId="77777777" w:rsidR="00FB2B0C" w:rsidRPr="00A752B4" w:rsidRDefault="00FB2B0C" w:rsidP="00D22118">
      <w:pPr>
        <w:pStyle w:val="Prrafodelista"/>
        <w:numPr>
          <w:ilvl w:val="0"/>
          <w:numId w:val="15"/>
        </w:numPr>
        <w:suppressAutoHyphens w:val="0"/>
        <w:ind w:left="709" w:hanging="283"/>
        <w:jc w:val="both"/>
        <w:rPr>
          <w:rFonts w:cs="Arial"/>
          <w:szCs w:val="22"/>
          <w:lang w:val="gl-ES"/>
        </w:rPr>
      </w:pPr>
      <w:r w:rsidRPr="00A752B4">
        <w:rPr>
          <w:rFonts w:cs="Arial"/>
          <w:szCs w:val="22"/>
          <w:lang w:val="gl-ES"/>
        </w:rPr>
        <w:t xml:space="preserve">Xustificante da titulación esixida. </w:t>
      </w:r>
    </w:p>
    <w:p w14:paraId="5A5D6BEC" w14:textId="35D0BF5D" w:rsidR="00FB2B0C" w:rsidRDefault="00FB2B0C" w:rsidP="00D22118">
      <w:pPr>
        <w:pStyle w:val="Prrafodelista"/>
        <w:numPr>
          <w:ilvl w:val="0"/>
          <w:numId w:val="15"/>
        </w:numPr>
        <w:suppressAutoHyphens w:val="0"/>
        <w:ind w:left="709" w:hanging="283"/>
        <w:jc w:val="both"/>
        <w:rPr>
          <w:rFonts w:cs="Arial"/>
          <w:szCs w:val="22"/>
          <w:lang w:val="gl-ES"/>
        </w:rPr>
      </w:pPr>
      <w:r w:rsidRPr="00A752B4">
        <w:rPr>
          <w:rFonts w:cs="Arial"/>
          <w:szCs w:val="22"/>
          <w:lang w:val="gl-ES"/>
        </w:rPr>
        <w:t>No seu</w:t>
      </w:r>
      <w:r w:rsidR="00210793">
        <w:rPr>
          <w:rFonts w:cs="Arial"/>
          <w:szCs w:val="22"/>
          <w:lang w:val="gl-ES"/>
        </w:rPr>
        <w:t xml:space="preserve"> caso, certificación do correspondente organismo que acredite a discapacidade en base á cal solicita as seguintes adaptacións de tempo ou medios</w:t>
      </w:r>
      <w:r w:rsidRPr="00A752B4">
        <w:rPr>
          <w:rFonts w:cs="Arial"/>
          <w:szCs w:val="22"/>
          <w:lang w:val="gl-ES"/>
        </w:rPr>
        <w:t>:</w:t>
      </w:r>
      <w:r w:rsidR="008A3CFC">
        <w:rPr>
          <w:rFonts w:cs="Arial"/>
          <w:szCs w:val="22"/>
          <w:lang w:val="gl-ES"/>
        </w:rPr>
        <w:t xml:space="preserve"> ..........................................................</w:t>
      </w:r>
      <w:r w:rsidR="00D22118">
        <w:rPr>
          <w:rFonts w:cs="Arial"/>
          <w:szCs w:val="22"/>
          <w:lang w:val="gl-ES"/>
        </w:rPr>
        <w:t>..........</w:t>
      </w:r>
      <w:r w:rsidR="008A3CFC">
        <w:rPr>
          <w:rFonts w:cs="Arial"/>
          <w:szCs w:val="22"/>
          <w:lang w:val="gl-ES"/>
        </w:rPr>
        <w:t>........................................................</w:t>
      </w:r>
    </w:p>
    <w:p w14:paraId="1897C25C" w14:textId="7CA5840C" w:rsidR="00D22118" w:rsidRDefault="00D22118" w:rsidP="00D22118">
      <w:pPr>
        <w:pStyle w:val="Prrafodelista"/>
        <w:suppressAutoHyphens w:val="0"/>
        <w:ind w:left="709"/>
        <w:jc w:val="both"/>
        <w:rPr>
          <w:rFonts w:cs="Arial"/>
          <w:szCs w:val="22"/>
          <w:lang w:val="gl-ES"/>
        </w:rPr>
      </w:pPr>
      <w:r>
        <w:rPr>
          <w:rFonts w:cs="Arial"/>
          <w:szCs w:val="22"/>
          <w:lang w:val="gl-ES"/>
        </w:rPr>
        <w:t>............................................................................................................................</w:t>
      </w:r>
    </w:p>
    <w:p w14:paraId="11080B48" w14:textId="74C7B7B8" w:rsidR="00D22118" w:rsidRDefault="00D22118" w:rsidP="00D22118">
      <w:pPr>
        <w:pStyle w:val="Prrafodelista"/>
        <w:suppressAutoHyphens w:val="0"/>
        <w:ind w:left="709"/>
        <w:jc w:val="both"/>
        <w:rPr>
          <w:rFonts w:cs="Arial"/>
          <w:szCs w:val="22"/>
          <w:lang w:val="gl-ES"/>
        </w:rPr>
      </w:pPr>
      <w:r>
        <w:rPr>
          <w:rFonts w:cs="Arial"/>
          <w:szCs w:val="22"/>
          <w:lang w:val="gl-ES"/>
        </w:rPr>
        <w:t>............................................................................................................................</w:t>
      </w:r>
    </w:p>
    <w:p w14:paraId="37C582BB" w14:textId="0EC5F7BE" w:rsidR="00961B05" w:rsidRPr="006C1737" w:rsidRDefault="00961B05" w:rsidP="00961B05">
      <w:pPr>
        <w:pStyle w:val="Prrafodelista"/>
        <w:numPr>
          <w:ilvl w:val="0"/>
          <w:numId w:val="15"/>
        </w:numPr>
        <w:suppressAutoHyphens w:val="0"/>
        <w:ind w:left="709" w:hanging="283"/>
        <w:jc w:val="both"/>
        <w:rPr>
          <w:rFonts w:cs="Arial"/>
          <w:szCs w:val="22"/>
          <w:lang w:val="gl-ES"/>
        </w:rPr>
      </w:pPr>
      <w:r>
        <w:rPr>
          <w:rFonts w:cs="Arial"/>
          <w:szCs w:val="22"/>
          <w:lang w:val="gl-ES"/>
        </w:rPr>
        <w:t xml:space="preserve">No seu caso, acreditación do </w:t>
      </w:r>
      <w:r w:rsidRPr="002A4F4D">
        <w:rPr>
          <w:rFonts w:cs="Arial"/>
          <w:szCs w:val="22"/>
          <w:lang w:val="gl-ES"/>
        </w:rPr>
        <w:t>Celga IV</w:t>
      </w:r>
      <w:r w:rsidR="00210793">
        <w:rPr>
          <w:rFonts w:cs="Arial"/>
          <w:szCs w:val="22"/>
          <w:lang w:val="gl-ES"/>
        </w:rPr>
        <w:t>, superior</w:t>
      </w:r>
      <w:r w:rsidRPr="002A4F4D">
        <w:rPr>
          <w:rFonts w:cs="Arial"/>
          <w:szCs w:val="22"/>
          <w:lang w:val="gl-ES"/>
        </w:rPr>
        <w:t xml:space="preserve"> ou equivalente para quedar exentos do </w:t>
      </w:r>
      <w:r w:rsidR="00210793">
        <w:rPr>
          <w:rFonts w:cs="Arial"/>
          <w:szCs w:val="22"/>
          <w:lang w:val="gl-ES"/>
        </w:rPr>
        <w:t>cuarta proba</w:t>
      </w:r>
      <w:r w:rsidRPr="002A4F4D">
        <w:rPr>
          <w:rFonts w:cs="Arial"/>
          <w:szCs w:val="22"/>
          <w:lang w:val="gl-ES"/>
        </w:rPr>
        <w:t xml:space="preserve">. </w:t>
      </w:r>
    </w:p>
    <w:p w14:paraId="7F1F26E7" w14:textId="77777777" w:rsidR="003B0D47" w:rsidRDefault="003B0D47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652E6B4E" w14:textId="3E09A47E" w:rsidR="00FB2B0C" w:rsidRPr="00A752B4" w:rsidRDefault="00FB2B0C" w:rsidP="00210793">
      <w:pPr>
        <w:pStyle w:val="Textopredeterminado"/>
        <w:numPr>
          <w:ilvl w:val="0"/>
          <w:numId w:val="22"/>
        </w:numPr>
        <w:suppressAutoHyphens w:val="0"/>
        <w:rPr>
          <w:rFonts w:cs="Arial"/>
          <w:sz w:val="22"/>
          <w:szCs w:val="22"/>
          <w:lang w:val="gl-ES"/>
        </w:rPr>
      </w:pPr>
      <w:r w:rsidRPr="00A752B4">
        <w:rPr>
          <w:rFonts w:cs="Arial"/>
          <w:sz w:val="22"/>
          <w:szCs w:val="22"/>
          <w:lang w:val="gl-ES"/>
        </w:rPr>
        <w:t xml:space="preserve">Realizar as probas selectivas en </w:t>
      </w:r>
      <w:r w:rsidR="00D22118">
        <w:rPr>
          <w:rFonts w:cs="Arial"/>
          <w:sz w:val="22"/>
          <w:szCs w:val="22"/>
          <w:lang w:val="gl-ES"/>
        </w:rPr>
        <w:t>...............................</w:t>
      </w:r>
      <w:r w:rsidRPr="00A752B4">
        <w:rPr>
          <w:rFonts w:cs="Arial"/>
          <w:sz w:val="22"/>
          <w:szCs w:val="22"/>
          <w:lang w:val="gl-ES"/>
        </w:rPr>
        <w:t xml:space="preserve"> (castelán ou galego).</w:t>
      </w:r>
    </w:p>
    <w:p w14:paraId="40D77158" w14:textId="77777777" w:rsidR="00FB2B0C" w:rsidRDefault="00FB2B0C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514A5952" w14:textId="77777777" w:rsidR="00D22118" w:rsidRPr="00A752B4" w:rsidRDefault="00D22118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242406ED" w14:textId="5BEEC8F0" w:rsidR="00FB2B0C" w:rsidRPr="00A752B4" w:rsidRDefault="00FB2B0C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  <w:r w:rsidRPr="00A752B4">
        <w:rPr>
          <w:rFonts w:cs="Arial"/>
          <w:sz w:val="22"/>
          <w:szCs w:val="22"/>
          <w:lang w:val="gl-ES"/>
        </w:rPr>
        <w:t xml:space="preserve">Así mesmo </w:t>
      </w:r>
      <w:r w:rsidR="00D22118">
        <w:rPr>
          <w:rFonts w:cs="Arial"/>
          <w:sz w:val="22"/>
          <w:szCs w:val="22"/>
          <w:lang w:val="gl-ES"/>
        </w:rPr>
        <w:t>...............</w:t>
      </w:r>
      <w:r w:rsidRPr="00A752B4">
        <w:rPr>
          <w:rFonts w:cs="Arial"/>
          <w:sz w:val="22"/>
          <w:szCs w:val="22"/>
          <w:lang w:val="gl-ES"/>
        </w:rPr>
        <w:t xml:space="preserve"> (si/non) autoriza a que lle sexan comunicadas as actuacións do expediente a través do enderezo electrónico arriba indicado.</w:t>
      </w:r>
    </w:p>
    <w:p w14:paraId="152A704B" w14:textId="77777777" w:rsidR="00FB2B0C" w:rsidRDefault="00FB2B0C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5062A1E6" w14:textId="77777777" w:rsidR="003C25FC" w:rsidRDefault="003C25FC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656339CE" w14:textId="77777777" w:rsidR="00715630" w:rsidRDefault="00715630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2AAD93BD" w14:textId="77777777" w:rsidR="00715630" w:rsidRDefault="00715630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600995D2" w14:textId="77777777" w:rsidR="00715630" w:rsidRDefault="00715630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6AC58329" w14:textId="77777777" w:rsidR="00715630" w:rsidRDefault="00715630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12F85336" w14:textId="77777777" w:rsidR="00210793" w:rsidRDefault="00210793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04B86AE1" w14:textId="1C9440AA" w:rsidR="005A4FE2" w:rsidRDefault="005A4FE2" w:rsidP="00D22118">
      <w:pPr>
        <w:pStyle w:val="Textopredeterminado"/>
        <w:suppressAutoHyphens w:val="0"/>
        <w:rPr>
          <w:rFonts w:cs="Arial"/>
          <w:b/>
          <w:sz w:val="22"/>
          <w:szCs w:val="22"/>
          <w:lang w:val="gl-ES"/>
        </w:rPr>
      </w:pPr>
      <w:r>
        <w:rPr>
          <w:rFonts w:cs="Arial"/>
          <w:b/>
          <w:sz w:val="22"/>
          <w:szCs w:val="22"/>
          <w:lang w:val="gl-ES"/>
        </w:rPr>
        <w:lastRenderedPageBreak/>
        <w:t>INFORMACIÓN PROTECCIÓN DE DATOS</w:t>
      </w:r>
    </w:p>
    <w:p w14:paraId="5E3118E0" w14:textId="77777777" w:rsidR="005A4FE2" w:rsidRDefault="005A4FE2" w:rsidP="00D22118">
      <w:pPr>
        <w:pStyle w:val="Textopredeterminado"/>
        <w:suppressAutoHyphens w:val="0"/>
        <w:rPr>
          <w:rFonts w:cs="Arial"/>
          <w:b/>
          <w:sz w:val="22"/>
          <w:szCs w:val="22"/>
          <w:lang w:val="gl-ES"/>
        </w:rPr>
      </w:pPr>
    </w:p>
    <w:p w14:paraId="7E8173D3" w14:textId="370040C7" w:rsidR="005A4FE2" w:rsidRDefault="005A4FE2" w:rsidP="005A4FE2">
      <w:pPr>
        <w:pStyle w:val="Textopredeterminado"/>
        <w:suppressAutoHyphens w:val="0"/>
        <w:jc w:val="both"/>
        <w:rPr>
          <w:rFonts w:cs="Arial"/>
          <w:sz w:val="22"/>
          <w:szCs w:val="22"/>
          <w:lang w:val="gl-ES"/>
        </w:rPr>
      </w:pPr>
      <w:r>
        <w:rPr>
          <w:rFonts w:cs="Arial"/>
          <w:sz w:val="22"/>
          <w:szCs w:val="22"/>
          <w:lang w:val="gl-ES"/>
        </w:rPr>
        <w:t xml:space="preserve">De acordo co establecido pola normativa vixente en materia de protección de datos, informámoslle de que o Responsable de Tratamento dos seus datos persoais é CONCELLO DE GUITIRIZ, coa dirección RUA DO CONCELLO Nº 4, 27300 Guitiriz (Lugo); correo electrónico do Delegado de Protección de Datos: </w:t>
      </w:r>
      <w:hyperlink r:id="rId9" w:history="1">
        <w:r w:rsidRPr="00686498">
          <w:rPr>
            <w:rStyle w:val="Hipervnculo"/>
            <w:rFonts w:cs="Arial"/>
            <w:sz w:val="22"/>
            <w:szCs w:val="22"/>
            <w:lang w:val="gl-ES"/>
          </w:rPr>
          <w:t>info@concellodeguitiriz.com</w:t>
        </w:r>
      </w:hyperlink>
    </w:p>
    <w:p w14:paraId="1FC1DFEC" w14:textId="54CAA55A" w:rsidR="005A4FE2" w:rsidRDefault="005A4FE2" w:rsidP="005A4FE2">
      <w:pPr>
        <w:pStyle w:val="Textopredeterminado"/>
        <w:numPr>
          <w:ilvl w:val="0"/>
          <w:numId w:val="27"/>
        </w:numPr>
        <w:suppressAutoHyphens w:val="0"/>
        <w:jc w:val="both"/>
        <w:rPr>
          <w:rFonts w:cs="Arial"/>
          <w:sz w:val="22"/>
          <w:szCs w:val="22"/>
          <w:lang w:val="gl-ES"/>
        </w:rPr>
      </w:pPr>
      <w:r>
        <w:rPr>
          <w:rFonts w:cs="Arial"/>
          <w:sz w:val="22"/>
          <w:szCs w:val="22"/>
          <w:lang w:val="gl-ES"/>
        </w:rPr>
        <w:t>FINALIDADE DO TRATAMENTO: Os datos serán utilizados para xestionar e desenvolver o proceso selectivo ao que vostede se presenta segundo as Bases do mesmo, así como a xestión administrativa derivada do mesmo.</w:t>
      </w:r>
    </w:p>
    <w:p w14:paraId="7D3641E9" w14:textId="77777777" w:rsidR="005A4FE2" w:rsidRDefault="005A4FE2" w:rsidP="005A4FE2">
      <w:pPr>
        <w:pStyle w:val="Textopredeterminado"/>
        <w:suppressAutoHyphens w:val="0"/>
        <w:ind w:left="720"/>
        <w:jc w:val="both"/>
        <w:rPr>
          <w:rFonts w:cs="Arial"/>
          <w:sz w:val="22"/>
          <w:szCs w:val="22"/>
          <w:lang w:val="gl-ES"/>
        </w:rPr>
      </w:pPr>
    </w:p>
    <w:p w14:paraId="1E08DB1D" w14:textId="544975A4" w:rsidR="005A4FE2" w:rsidRDefault="005A4FE2" w:rsidP="005A4FE2">
      <w:pPr>
        <w:pStyle w:val="Textopredeterminado"/>
        <w:numPr>
          <w:ilvl w:val="0"/>
          <w:numId w:val="27"/>
        </w:numPr>
        <w:suppressAutoHyphens w:val="0"/>
        <w:jc w:val="both"/>
        <w:rPr>
          <w:rFonts w:cs="Arial"/>
          <w:sz w:val="22"/>
          <w:szCs w:val="22"/>
          <w:lang w:val="gl-ES"/>
        </w:rPr>
      </w:pPr>
      <w:r>
        <w:rPr>
          <w:rFonts w:cs="Arial"/>
          <w:sz w:val="22"/>
          <w:szCs w:val="22"/>
          <w:lang w:val="gl-ES"/>
        </w:rPr>
        <w:t>PRAZO DE CONSERVACIÓN: Os datos facilitados conservaranse mentres non se solicite a supresión dos mesmos e durante o tempo necesario para dar cumprimento as obrigacións administrativas.</w:t>
      </w:r>
    </w:p>
    <w:p w14:paraId="2132E5A7" w14:textId="77777777" w:rsidR="005A4FE2" w:rsidRDefault="005A4FE2" w:rsidP="005A4FE2">
      <w:pPr>
        <w:pStyle w:val="Prrafodelista"/>
        <w:rPr>
          <w:rFonts w:cs="Arial"/>
          <w:szCs w:val="22"/>
          <w:lang w:val="gl-ES"/>
        </w:rPr>
      </w:pPr>
    </w:p>
    <w:p w14:paraId="665E8CB9" w14:textId="2196AE03" w:rsidR="005A4FE2" w:rsidRDefault="005A4FE2" w:rsidP="005A4FE2">
      <w:pPr>
        <w:pStyle w:val="Textopredeterminado"/>
        <w:numPr>
          <w:ilvl w:val="0"/>
          <w:numId w:val="27"/>
        </w:numPr>
        <w:suppressAutoHyphens w:val="0"/>
        <w:jc w:val="both"/>
        <w:rPr>
          <w:rFonts w:cs="Arial"/>
          <w:sz w:val="22"/>
          <w:szCs w:val="22"/>
          <w:lang w:val="gl-ES"/>
        </w:rPr>
      </w:pPr>
      <w:r>
        <w:rPr>
          <w:rFonts w:cs="Arial"/>
          <w:sz w:val="22"/>
          <w:szCs w:val="22"/>
          <w:lang w:val="gl-ES"/>
        </w:rPr>
        <w:t>LEXITIMACIÓN: Este tratamento de datos persoais está lexitimado polo cumprimento legal e polo consentimento que nos outorga coa firma e presentación da instancia.</w:t>
      </w:r>
    </w:p>
    <w:p w14:paraId="2C9E6EA0" w14:textId="77777777" w:rsidR="005A4FE2" w:rsidRDefault="005A4FE2" w:rsidP="005A4FE2">
      <w:pPr>
        <w:pStyle w:val="Prrafodelista"/>
        <w:rPr>
          <w:rFonts w:cs="Arial"/>
          <w:szCs w:val="22"/>
          <w:lang w:val="gl-ES"/>
        </w:rPr>
      </w:pPr>
    </w:p>
    <w:p w14:paraId="3C3392E2" w14:textId="1FF0D34D" w:rsidR="005A4FE2" w:rsidRDefault="005A4FE2" w:rsidP="005A4FE2">
      <w:pPr>
        <w:pStyle w:val="Textopredeterminado"/>
        <w:numPr>
          <w:ilvl w:val="0"/>
          <w:numId w:val="27"/>
        </w:numPr>
        <w:suppressAutoHyphens w:val="0"/>
        <w:jc w:val="both"/>
        <w:rPr>
          <w:rFonts w:cs="Arial"/>
          <w:sz w:val="22"/>
          <w:szCs w:val="22"/>
          <w:lang w:val="gl-ES"/>
        </w:rPr>
      </w:pPr>
      <w:r>
        <w:rPr>
          <w:rFonts w:cs="Arial"/>
          <w:sz w:val="22"/>
          <w:szCs w:val="22"/>
          <w:lang w:val="gl-ES"/>
        </w:rPr>
        <w:t>DESTINATARIOS DE CESIONS: CONCELLO DE GUITIRIZ non se cederán datos a terceiros, salvo por obriga legal.</w:t>
      </w:r>
    </w:p>
    <w:p w14:paraId="74E6F814" w14:textId="77777777" w:rsidR="005A4FE2" w:rsidRDefault="005A4FE2" w:rsidP="005A4FE2">
      <w:pPr>
        <w:pStyle w:val="Prrafodelista"/>
        <w:rPr>
          <w:rFonts w:cs="Arial"/>
          <w:szCs w:val="22"/>
          <w:lang w:val="gl-ES"/>
        </w:rPr>
      </w:pPr>
    </w:p>
    <w:p w14:paraId="7DFAF75E" w14:textId="38B460F5" w:rsidR="005A4FE2" w:rsidRDefault="005A4FE2" w:rsidP="005A4FE2">
      <w:pPr>
        <w:pStyle w:val="Textopredeterminado"/>
        <w:numPr>
          <w:ilvl w:val="0"/>
          <w:numId w:val="27"/>
        </w:numPr>
        <w:suppressAutoHyphens w:val="0"/>
        <w:jc w:val="both"/>
        <w:rPr>
          <w:rFonts w:cs="Arial"/>
          <w:sz w:val="22"/>
          <w:szCs w:val="22"/>
          <w:lang w:val="gl-ES"/>
        </w:rPr>
      </w:pPr>
      <w:r>
        <w:rPr>
          <w:rFonts w:cs="Arial"/>
          <w:sz w:val="22"/>
          <w:szCs w:val="22"/>
          <w:lang w:val="gl-ES"/>
        </w:rPr>
        <w:t>DEREITOS: vostede pode exercer os seus dereitos de protección de datos en calquera momento, para elo, pode presentar a súa propia solicitude ou solicitar ao CONCELLO DE GUITIRIZ o formulario de exercicio de dereitos.</w:t>
      </w:r>
    </w:p>
    <w:p w14:paraId="7AF86FF1" w14:textId="77777777" w:rsidR="005A4FE2" w:rsidRDefault="005A4FE2" w:rsidP="005A4FE2">
      <w:pPr>
        <w:pStyle w:val="Prrafodelista"/>
        <w:rPr>
          <w:rFonts w:cs="Arial"/>
          <w:szCs w:val="22"/>
          <w:lang w:val="gl-ES"/>
        </w:rPr>
      </w:pPr>
    </w:p>
    <w:p w14:paraId="4F3B8043" w14:textId="0C0FA7EF" w:rsidR="005A4FE2" w:rsidRDefault="005A4FE2" w:rsidP="005A4FE2">
      <w:pPr>
        <w:pStyle w:val="Textopredeterminado"/>
        <w:numPr>
          <w:ilvl w:val="0"/>
          <w:numId w:val="27"/>
        </w:numPr>
        <w:suppressAutoHyphens w:val="0"/>
        <w:jc w:val="both"/>
        <w:rPr>
          <w:rFonts w:cs="Arial"/>
          <w:sz w:val="22"/>
          <w:szCs w:val="22"/>
          <w:lang w:val="gl-ES"/>
        </w:rPr>
      </w:pPr>
      <w:r>
        <w:rPr>
          <w:rFonts w:cs="Arial"/>
          <w:sz w:val="22"/>
          <w:szCs w:val="22"/>
          <w:lang w:val="gl-ES"/>
        </w:rPr>
        <w:t>INFORMACION ADICIONAL:</w:t>
      </w:r>
    </w:p>
    <w:p w14:paraId="4FAA2D20" w14:textId="77777777" w:rsidR="005A4FE2" w:rsidRDefault="005A4FE2" w:rsidP="005A4FE2">
      <w:pPr>
        <w:pStyle w:val="Prrafodelista"/>
        <w:rPr>
          <w:rFonts w:cs="Arial"/>
          <w:szCs w:val="22"/>
          <w:lang w:val="gl-ES"/>
        </w:rPr>
      </w:pPr>
    </w:p>
    <w:p w14:paraId="27EB61B2" w14:textId="49CD745C" w:rsidR="005A4FE2" w:rsidRDefault="005A4FE2" w:rsidP="005A4FE2">
      <w:pPr>
        <w:pStyle w:val="Textopredeterminado"/>
        <w:numPr>
          <w:ilvl w:val="0"/>
          <w:numId w:val="21"/>
        </w:numPr>
        <w:suppressAutoHyphens w:val="0"/>
        <w:jc w:val="both"/>
        <w:rPr>
          <w:rFonts w:cs="Arial"/>
          <w:sz w:val="22"/>
          <w:szCs w:val="22"/>
          <w:lang w:val="gl-ES"/>
        </w:rPr>
      </w:pPr>
      <w:r>
        <w:rPr>
          <w:rFonts w:cs="Arial"/>
          <w:sz w:val="22"/>
          <w:szCs w:val="22"/>
          <w:lang w:val="gl-ES"/>
        </w:rPr>
        <w:t xml:space="preserve">Pode solicitar por correo electrónico a información adicional e detallada sobre Protección de Datos ou consultala en </w:t>
      </w:r>
      <w:hyperlink r:id="rId10" w:history="1">
        <w:r w:rsidRPr="00686498">
          <w:rPr>
            <w:rStyle w:val="Hipervnculo"/>
            <w:rFonts w:cs="Arial"/>
            <w:sz w:val="22"/>
            <w:szCs w:val="22"/>
            <w:lang w:val="gl-ES"/>
          </w:rPr>
          <w:t>https://www.concellodeguitiriz.com/gl/content/política-de-protección-de-datos</w:t>
        </w:r>
      </w:hyperlink>
    </w:p>
    <w:p w14:paraId="3775FB7D" w14:textId="63663932" w:rsidR="005A4FE2" w:rsidRPr="005A4FE2" w:rsidRDefault="005A4FE2" w:rsidP="005A4FE2">
      <w:pPr>
        <w:pStyle w:val="Textopredeterminado"/>
        <w:numPr>
          <w:ilvl w:val="0"/>
          <w:numId w:val="21"/>
        </w:numPr>
        <w:suppressAutoHyphens w:val="0"/>
        <w:jc w:val="both"/>
        <w:rPr>
          <w:rFonts w:cs="Arial"/>
          <w:sz w:val="22"/>
          <w:szCs w:val="22"/>
          <w:lang w:val="gl-ES"/>
        </w:rPr>
      </w:pPr>
      <w:r>
        <w:rPr>
          <w:rFonts w:cs="Arial"/>
          <w:sz w:val="22"/>
          <w:szCs w:val="22"/>
          <w:lang w:val="gl-ES"/>
        </w:rPr>
        <w:t>Os seus datos persoais e/ou calificacións poderán ser expostos para dar publicidade ao proceso selectivo no taboleiro de anuncios e/ou na Sede Electrónica segundo a normativa vixente e atendendo ao principio de minimización de datos.</w:t>
      </w:r>
    </w:p>
    <w:p w14:paraId="46A39309" w14:textId="77777777" w:rsidR="005A4FE2" w:rsidRDefault="005A4FE2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0C4C9F95" w14:textId="77777777" w:rsidR="005A4FE2" w:rsidRDefault="005A4FE2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7292CC66" w14:textId="77777777" w:rsidR="005A4FE2" w:rsidRPr="00A752B4" w:rsidRDefault="005A4FE2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18229795" w14:textId="4262E09E" w:rsidR="00FB2B0C" w:rsidRDefault="00FB2B0C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  <w:r w:rsidRPr="00A752B4">
        <w:rPr>
          <w:rFonts w:cs="Arial"/>
          <w:sz w:val="22"/>
          <w:szCs w:val="22"/>
          <w:lang w:val="gl-ES"/>
        </w:rPr>
        <w:t>En .................................., a ........ de ................... de 20</w:t>
      </w:r>
      <w:r w:rsidR="009828F4">
        <w:rPr>
          <w:rFonts w:cs="Arial"/>
          <w:sz w:val="22"/>
          <w:szCs w:val="22"/>
          <w:lang w:val="gl-ES"/>
        </w:rPr>
        <w:t>2</w:t>
      </w:r>
      <w:r w:rsidR="008470F6">
        <w:rPr>
          <w:rFonts w:cs="Arial"/>
          <w:sz w:val="22"/>
          <w:szCs w:val="22"/>
          <w:lang w:val="gl-ES"/>
        </w:rPr>
        <w:t>...</w:t>
      </w:r>
    </w:p>
    <w:p w14:paraId="583701BB" w14:textId="77777777" w:rsidR="00D22118" w:rsidRPr="00A752B4" w:rsidRDefault="00D22118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021DFAA9" w14:textId="77777777" w:rsidR="00FB2B0C" w:rsidRPr="00A752B4" w:rsidRDefault="00FB2B0C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5325DC77" w14:textId="77777777" w:rsidR="00FB2B0C" w:rsidRPr="00A752B4" w:rsidRDefault="00FB2B0C" w:rsidP="00D22118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6E87AE7A" w14:textId="77777777" w:rsidR="00FB2B0C" w:rsidRPr="00A752B4" w:rsidRDefault="00FB2B0C" w:rsidP="00D22118">
      <w:pPr>
        <w:pStyle w:val="Textopredeterminado"/>
        <w:suppressAutoHyphens w:val="0"/>
        <w:jc w:val="center"/>
        <w:rPr>
          <w:rFonts w:cs="Arial"/>
          <w:sz w:val="22"/>
          <w:szCs w:val="22"/>
          <w:lang w:val="gl-ES"/>
        </w:rPr>
      </w:pPr>
      <w:r w:rsidRPr="00A752B4">
        <w:rPr>
          <w:rFonts w:cs="Arial"/>
          <w:sz w:val="22"/>
          <w:szCs w:val="22"/>
          <w:lang w:val="gl-ES"/>
        </w:rPr>
        <w:t>Asdo. ...................................................................................</w:t>
      </w:r>
    </w:p>
    <w:p w14:paraId="5CE731FC" w14:textId="77DF08D6" w:rsidR="00FB2B0C" w:rsidRDefault="00FB2B0C" w:rsidP="008470F6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  <w:r w:rsidRPr="00645CDE">
        <w:rPr>
          <w:rFonts w:cs="Arial"/>
          <w:i/>
          <w:sz w:val="22"/>
          <w:szCs w:val="22"/>
          <w:lang w:val="gl-ES"/>
        </w:rPr>
        <w:t xml:space="preserve"> </w:t>
      </w:r>
      <w:r w:rsidRPr="00645CDE">
        <w:rPr>
          <w:rFonts w:cs="Arial"/>
          <w:sz w:val="22"/>
          <w:szCs w:val="22"/>
          <w:lang w:val="gl-ES"/>
        </w:rPr>
        <w:tab/>
      </w:r>
    </w:p>
    <w:p w14:paraId="3645AEFC" w14:textId="77777777" w:rsidR="00715630" w:rsidRDefault="00715630" w:rsidP="008470F6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2A56D363" w14:textId="77777777" w:rsidR="00715630" w:rsidRPr="00645CDE" w:rsidRDefault="00715630" w:rsidP="008470F6">
      <w:pPr>
        <w:pStyle w:val="Textopredeterminado"/>
        <w:suppressAutoHyphens w:val="0"/>
        <w:rPr>
          <w:rFonts w:cs="Arial"/>
          <w:sz w:val="22"/>
          <w:szCs w:val="22"/>
          <w:lang w:val="gl-ES"/>
        </w:rPr>
      </w:pPr>
    </w:p>
    <w:p w14:paraId="1C48CE07" w14:textId="549780DC" w:rsidR="00F50D8C" w:rsidRDefault="00210793" w:rsidP="00210793">
      <w:pPr>
        <w:pStyle w:val="Estndar"/>
        <w:widowControl w:val="0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Á </w:t>
      </w:r>
      <w:r w:rsidR="00FB2B0C" w:rsidRPr="00645CDE">
        <w:rPr>
          <w:rFonts w:ascii="Arial" w:hAnsi="Arial" w:cs="Arial"/>
          <w:sz w:val="22"/>
          <w:szCs w:val="22"/>
          <w:lang w:val="gl-ES"/>
        </w:rPr>
        <w:t>SRA. ALCALDESA-PRE</w:t>
      </w:r>
      <w:r w:rsidR="00D22118">
        <w:rPr>
          <w:rFonts w:ascii="Arial" w:hAnsi="Arial" w:cs="Arial"/>
          <w:sz w:val="22"/>
          <w:szCs w:val="22"/>
          <w:lang w:val="gl-ES"/>
        </w:rPr>
        <w:t>SIDENTA DO CONCELLO DE GUITIRIZ</w:t>
      </w:r>
      <w:r w:rsidR="00F50D8C">
        <w:rPr>
          <w:rFonts w:ascii="Arial" w:hAnsi="Arial" w:cs="Arial"/>
          <w:sz w:val="22"/>
          <w:szCs w:val="22"/>
          <w:lang w:val="gl-ES"/>
        </w:rPr>
        <w:t xml:space="preserve"> </w:t>
      </w:r>
    </w:p>
    <w:p w14:paraId="5FF84EA3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 w:val="22"/>
          <w:szCs w:val="22"/>
          <w:lang w:val="gl-ES"/>
        </w:rPr>
      </w:pPr>
    </w:p>
    <w:p w14:paraId="064409AB" w14:textId="77777777" w:rsidR="00053C93" w:rsidRDefault="00053C93" w:rsidP="00210793">
      <w:pPr>
        <w:pStyle w:val="Estndar"/>
        <w:widowControl w:val="0"/>
        <w:jc w:val="both"/>
        <w:rPr>
          <w:rFonts w:ascii="Arial" w:hAnsi="Arial" w:cs="Arial"/>
          <w:b/>
          <w:szCs w:val="24"/>
          <w:lang w:val="gl-ES"/>
        </w:rPr>
      </w:pPr>
    </w:p>
    <w:p w14:paraId="53ED9C9A" w14:textId="64CD0EAA" w:rsidR="00715630" w:rsidRDefault="00715630" w:rsidP="00210793">
      <w:pPr>
        <w:pStyle w:val="Estndar"/>
        <w:widowControl w:val="0"/>
        <w:jc w:val="both"/>
        <w:rPr>
          <w:rFonts w:ascii="Arial" w:hAnsi="Arial" w:cs="Arial"/>
          <w:b/>
          <w:szCs w:val="24"/>
          <w:lang w:val="gl-ES"/>
        </w:rPr>
      </w:pPr>
      <w:r>
        <w:rPr>
          <w:rFonts w:ascii="Arial" w:hAnsi="Arial" w:cs="Arial"/>
          <w:b/>
          <w:szCs w:val="24"/>
          <w:lang w:val="gl-ES"/>
        </w:rPr>
        <w:t>AUTORIZACIÓN DE CONSULTA NA OFICINA DE EMPREGO NO PROCESO SELECTIVO DE CONTRATACIÓN DE PERSOAL LABORAL TEMPORAL, ADMINISTRATIVO/A AO AMPARO DA ORDE DE 13 DE AGOSTO DE 2025 DE SUBVENCIÓNS DESTINADAS A CONTRATACIÓN DE PERSOAS XOVENES INSCRITAS NO SISTEMA NACIONAL DE GARANTÍA XUVENIL (PROGRAMA FSE+ GALICIA 2021-2027).</w:t>
      </w:r>
    </w:p>
    <w:p w14:paraId="04344879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b/>
          <w:szCs w:val="24"/>
          <w:lang w:val="gl-ES"/>
        </w:rPr>
      </w:pPr>
    </w:p>
    <w:p w14:paraId="27885E31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b/>
          <w:szCs w:val="24"/>
          <w:lang w:val="gl-ES"/>
        </w:rPr>
      </w:pPr>
    </w:p>
    <w:p w14:paraId="35923540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b/>
          <w:szCs w:val="24"/>
          <w:lang w:val="gl-ES"/>
        </w:rPr>
      </w:pPr>
    </w:p>
    <w:p w14:paraId="29B87F41" w14:textId="0139F569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  <w:r>
        <w:rPr>
          <w:rFonts w:ascii="Arial" w:hAnsi="Arial" w:cs="Arial"/>
          <w:szCs w:val="24"/>
          <w:lang w:val="gl-ES"/>
        </w:rPr>
        <w:t>D/Dna.....................................................................................................................</w:t>
      </w:r>
    </w:p>
    <w:p w14:paraId="3557BA41" w14:textId="0A20C004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  <w:r>
        <w:rPr>
          <w:rFonts w:ascii="Arial" w:hAnsi="Arial" w:cs="Arial"/>
          <w:szCs w:val="24"/>
          <w:lang w:val="gl-ES"/>
        </w:rPr>
        <w:t>con D.N.I. núm. ................................... e domicilio a efectos de notificación no municipio de ........................................................... na Rúa ........................................................................... nº ........................., piso ....................................., C.P. ........................................., teléfono ...................................... e enderezo electrónico .............................................................................................................</w:t>
      </w:r>
    </w:p>
    <w:p w14:paraId="0500C8B7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</w:p>
    <w:p w14:paraId="25732163" w14:textId="77777777" w:rsidR="00715630" w:rsidRPr="00715630" w:rsidRDefault="00715630" w:rsidP="00210793">
      <w:pPr>
        <w:pStyle w:val="Estndar"/>
        <w:widowControl w:val="0"/>
        <w:jc w:val="both"/>
        <w:rPr>
          <w:rFonts w:ascii="Arial" w:hAnsi="Arial" w:cs="Arial"/>
          <w:b/>
          <w:szCs w:val="24"/>
          <w:lang w:val="gl-ES"/>
        </w:rPr>
      </w:pPr>
    </w:p>
    <w:p w14:paraId="4CD494D4" w14:textId="125E55E5" w:rsidR="00715630" w:rsidRDefault="00715630" w:rsidP="00210793">
      <w:pPr>
        <w:pStyle w:val="Estndar"/>
        <w:widowControl w:val="0"/>
        <w:jc w:val="both"/>
        <w:rPr>
          <w:rFonts w:ascii="Arial" w:hAnsi="Arial" w:cs="Arial"/>
          <w:b/>
          <w:szCs w:val="24"/>
          <w:lang w:val="gl-ES"/>
        </w:rPr>
      </w:pPr>
      <w:r w:rsidRPr="00715630">
        <w:rPr>
          <w:rFonts w:ascii="Arial" w:hAnsi="Arial" w:cs="Arial"/>
          <w:b/>
          <w:szCs w:val="24"/>
          <w:lang w:val="gl-ES"/>
        </w:rPr>
        <w:t>AUTORIZO</w:t>
      </w:r>
    </w:p>
    <w:p w14:paraId="4811F39B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b/>
          <w:szCs w:val="24"/>
          <w:lang w:val="gl-ES"/>
        </w:rPr>
      </w:pPr>
    </w:p>
    <w:p w14:paraId="73BB4ABC" w14:textId="21A20C9B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  <w:r>
        <w:rPr>
          <w:rFonts w:ascii="Arial" w:hAnsi="Arial" w:cs="Arial"/>
          <w:szCs w:val="24"/>
          <w:lang w:val="gl-ES"/>
        </w:rPr>
        <w:t>Que o Concello de Guitiriz consulte a documentación necesaria ante a Oficina de Emprego correspondente do Servizo Público de Emprego para este proceso selectivo en cumprimento das bases de selección aprobadas e da Orde de 13 de agosto de 2025 pola que se establecen as bases que regulan a subvención destinada a contratación de persoas xóvenes inscritas no Sistema Nacional de Garantía Xuvenil (Programa FSE+ Galicia 2021-2027).</w:t>
      </w:r>
    </w:p>
    <w:p w14:paraId="60CA4D14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</w:p>
    <w:p w14:paraId="4BFBF000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</w:p>
    <w:p w14:paraId="1B3313E2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</w:p>
    <w:p w14:paraId="118E7D73" w14:textId="28035FF9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  <w:r>
        <w:rPr>
          <w:rFonts w:ascii="Arial" w:hAnsi="Arial" w:cs="Arial"/>
          <w:szCs w:val="24"/>
          <w:lang w:val="gl-ES"/>
        </w:rPr>
        <w:t>En ................................, a ............... de .................... de 2025.</w:t>
      </w:r>
    </w:p>
    <w:p w14:paraId="226F6F09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</w:p>
    <w:p w14:paraId="248593AC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</w:p>
    <w:p w14:paraId="337EFA83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</w:p>
    <w:p w14:paraId="295D42F1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</w:p>
    <w:p w14:paraId="79DDD8BC" w14:textId="77777777" w:rsid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</w:p>
    <w:p w14:paraId="4ED0A58C" w14:textId="1AF23292" w:rsidR="00715630" w:rsidRPr="00715630" w:rsidRDefault="00715630" w:rsidP="00210793">
      <w:pPr>
        <w:pStyle w:val="Estndar"/>
        <w:widowControl w:val="0"/>
        <w:jc w:val="both"/>
        <w:rPr>
          <w:rFonts w:ascii="Arial" w:hAnsi="Arial" w:cs="Arial"/>
          <w:szCs w:val="24"/>
          <w:lang w:val="gl-ES"/>
        </w:rPr>
      </w:pPr>
      <w:r>
        <w:rPr>
          <w:rFonts w:ascii="Arial" w:hAnsi="Arial" w:cs="Arial"/>
          <w:szCs w:val="24"/>
          <w:lang w:val="gl-ES"/>
        </w:rPr>
        <w:t>Asdo.: ...............................................................................................</w:t>
      </w:r>
    </w:p>
    <w:sectPr w:rsidR="00715630" w:rsidRPr="00715630" w:rsidSect="0009662D">
      <w:headerReference w:type="default" r:id="rId11"/>
      <w:footerReference w:type="default" r:id="rId12"/>
      <w:pgSz w:w="11906" w:h="16838"/>
      <w:pgMar w:top="2410" w:right="1701" w:bottom="154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CED04" w14:textId="77777777" w:rsidR="00CD4773" w:rsidRDefault="00CD4773">
      <w:r>
        <w:separator/>
      </w:r>
    </w:p>
  </w:endnote>
  <w:endnote w:type="continuationSeparator" w:id="0">
    <w:p w14:paraId="0822D3D5" w14:textId="77777777" w:rsidR="00CD4773" w:rsidRDefault="00CD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C8A0D" w14:textId="77777777" w:rsidR="00022EE6" w:rsidRDefault="00022EE6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sz w:val="16"/>
      </w:rPr>
    </w:pPr>
    <w:r>
      <w:rPr>
        <w:b/>
      </w:rPr>
      <w:t>Concello de Guitiriz</w:t>
    </w:r>
  </w:p>
  <w:p w14:paraId="108C8A0E" w14:textId="2355C578" w:rsidR="00022EE6" w:rsidRDefault="00022EE6">
    <w:pPr>
      <w:pStyle w:val="Textoindependiente"/>
      <w:jc w:val="center"/>
    </w:pPr>
    <w:r>
      <w:rPr>
        <w:sz w:val="16"/>
      </w:rPr>
      <w:t>Rúa do Concello nº4, Guitiriz. 27300 (Lugo). Tfno. 982370109. Fax: 982372178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1AEC8" w14:textId="77777777" w:rsidR="00CD4773" w:rsidRDefault="00CD4773">
      <w:r>
        <w:separator/>
      </w:r>
    </w:p>
  </w:footnote>
  <w:footnote w:type="continuationSeparator" w:id="0">
    <w:p w14:paraId="018FB998" w14:textId="77777777" w:rsidR="00CD4773" w:rsidRDefault="00CD4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42839" w14:textId="77777777" w:rsidR="00A00EEB" w:rsidRDefault="00A00EEB" w:rsidP="00090DE9">
    <w:pPr>
      <w:pStyle w:val="Header4"/>
      <w:rPr>
        <w:rFonts w:eastAsia="Arial"/>
      </w:rPr>
    </w:pPr>
  </w:p>
  <w:p w14:paraId="4EB8F9F7" w14:textId="6581E0CC" w:rsidR="00090DE9" w:rsidRDefault="00090DE9" w:rsidP="00090DE9">
    <w:pPr>
      <w:pStyle w:val="Header4"/>
    </w:pPr>
    <w:r>
      <w:rPr>
        <w:rFonts w:ascii="Calibri" w:eastAsia="Calibri" w:hAnsi="Calibri" w:cs="Calibri"/>
        <w:noProof/>
        <w:lang w:eastAsia="es-ES"/>
      </w:rPr>
      <w:drawing>
        <wp:inline distT="0" distB="0" distL="0" distR="0" wp14:anchorId="0CC1D2D0" wp14:editId="02C13016">
          <wp:extent cx="1191243" cy="550441"/>
          <wp:effectExtent l="0" t="0" r="8907" b="2009"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8658" t="10309" b="14727"/>
                  <a:stretch>
                    <a:fillRect/>
                  </a:stretch>
                </pic:blipFill>
                <pic:spPr>
                  <a:xfrm>
                    <a:off x="0" y="0"/>
                    <a:ext cx="1191243" cy="550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eastAsia="Arial"/>
      </w:rPr>
      <w:t xml:space="preserve">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4299E9EB" wp14:editId="25AFC739">
          <wp:extent cx="447836" cy="447836"/>
          <wp:effectExtent l="0" t="0" r="9364" b="9364"/>
          <wp:docPr id="2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836" cy="4478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eastAsia="Arial"/>
      </w:rPr>
      <w:t xml:space="preserve">           </w:t>
    </w:r>
  </w:p>
  <w:p w14:paraId="295A6AD9" w14:textId="77777777" w:rsidR="00090DE9" w:rsidRDefault="00090DE9" w:rsidP="00A00EEB">
    <w:pPr>
      <w:pStyle w:val="Header2"/>
      <w:pBdr>
        <w:bottom w:val="single" w:sz="4" w:space="5" w:color="000000"/>
      </w:pBdr>
      <w:jc w:val="right"/>
      <w:rPr>
        <w:b/>
        <w:bCs/>
        <w:sz w:val="4"/>
        <w:szCs w:val="4"/>
      </w:rPr>
    </w:pPr>
  </w:p>
  <w:p w14:paraId="7427FCA7" w14:textId="77777777" w:rsidR="00A00EEB" w:rsidRDefault="00A00EEB" w:rsidP="00A00EEB">
    <w:pPr>
      <w:pStyle w:val="Header2"/>
      <w:pBdr>
        <w:bottom w:val="single" w:sz="4" w:space="5" w:color="000000"/>
      </w:pBdr>
      <w:jc w:val="right"/>
      <w:rPr>
        <w:b/>
        <w:bCs/>
        <w:sz w:val="4"/>
        <w:szCs w:val="4"/>
      </w:rPr>
    </w:pPr>
  </w:p>
  <w:p w14:paraId="3D148CBA" w14:textId="77777777" w:rsidR="00A00EEB" w:rsidRDefault="00A00EEB" w:rsidP="00A00EEB">
    <w:pPr>
      <w:pStyle w:val="Header2"/>
      <w:pBdr>
        <w:bottom w:val="single" w:sz="4" w:space="5" w:color="000000"/>
      </w:pBdr>
      <w:jc w:val="right"/>
      <w:rPr>
        <w:b/>
        <w:bCs/>
        <w:sz w:val="4"/>
        <w:szCs w:val="4"/>
      </w:rPr>
    </w:pPr>
  </w:p>
  <w:p w14:paraId="5867915D" w14:textId="77777777" w:rsidR="00A00EEB" w:rsidRDefault="00A00EEB" w:rsidP="00A00EEB">
    <w:pPr>
      <w:pStyle w:val="Header2"/>
      <w:pBdr>
        <w:bottom w:val="single" w:sz="4" w:space="5" w:color="000000"/>
      </w:pBdr>
      <w:jc w:val="right"/>
      <w:rPr>
        <w:b/>
        <w:bCs/>
        <w:sz w:val="4"/>
        <w:szCs w:val="4"/>
      </w:rPr>
    </w:pPr>
  </w:p>
  <w:p w14:paraId="184075CD" w14:textId="77777777" w:rsidR="00A00EEB" w:rsidRDefault="00A00EEB" w:rsidP="00A00EEB">
    <w:pPr>
      <w:pStyle w:val="Header2"/>
      <w:pBdr>
        <w:bottom w:val="single" w:sz="4" w:space="5" w:color="000000"/>
      </w:pBdr>
      <w:jc w:val="right"/>
      <w:rPr>
        <w:b/>
        <w:bCs/>
        <w:sz w:val="4"/>
        <w:szCs w:val="4"/>
      </w:rPr>
    </w:pPr>
  </w:p>
  <w:p w14:paraId="20D89909" w14:textId="68ECB072" w:rsidR="00A00EEB" w:rsidRDefault="00A00EEB" w:rsidP="00A00EEB">
    <w:pPr>
      <w:widowControl/>
      <w:tabs>
        <w:tab w:val="center" w:pos="4252"/>
        <w:tab w:val="right" w:pos="8504"/>
      </w:tabs>
    </w:pPr>
    <w:r>
      <w:rPr>
        <w:noProof/>
        <w:lang w:eastAsia="es-ES"/>
      </w:rPr>
      <w:drawing>
        <wp:anchor distT="0" distB="0" distL="0" distR="0" simplePos="0" relativeHeight="251656704" behindDoc="0" locked="0" layoutInCell="1" allowOverlap="1" wp14:anchorId="2069954A" wp14:editId="5ED33D8A">
          <wp:simplePos x="0" y="0"/>
          <wp:positionH relativeFrom="column">
            <wp:posOffset>3514090</wp:posOffset>
          </wp:positionH>
          <wp:positionV relativeFrom="paragraph">
            <wp:posOffset>116205</wp:posOffset>
          </wp:positionV>
          <wp:extent cx="2148840" cy="333375"/>
          <wp:effectExtent l="0" t="0" r="381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333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0" distR="0" simplePos="0" relativeHeight="251657728" behindDoc="0" locked="0" layoutInCell="1" allowOverlap="1" wp14:anchorId="0D90F195" wp14:editId="39E702F3">
          <wp:simplePos x="0" y="0"/>
          <wp:positionH relativeFrom="column">
            <wp:posOffset>-542290</wp:posOffset>
          </wp:positionH>
          <wp:positionV relativeFrom="paragraph">
            <wp:posOffset>121285</wp:posOffset>
          </wp:positionV>
          <wp:extent cx="1235075" cy="353060"/>
          <wp:effectExtent l="0" t="0" r="3175" b="8890"/>
          <wp:wrapSquare wrapText="largest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7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3530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szCs w:val="22"/>
      </w:rPr>
      <w:tab/>
      <w:t xml:space="preserve">    </w:t>
    </w:r>
    <w:r>
      <w:rPr>
        <w:noProof/>
        <w:lang w:eastAsia="es-ES"/>
      </w:rPr>
      <w:drawing>
        <wp:anchor distT="0" distB="0" distL="0" distR="0" simplePos="0" relativeHeight="251658752" behindDoc="0" locked="0" layoutInCell="1" allowOverlap="1" wp14:anchorId="0C908F5D" wp14:editId="6F89F091">
          <wp:simplePos x="0" y="0"/>
          <wp:positionH relativeFrom="column">
            <wp:posOffset>1991360</wp:posOffset>
          </wp:positionH>
          <wp:positionV relativeFrom="paragraph">
            <wp:posOffset>99060</wp:posOffset>
          </wp:positionV>
          <wp:extent cx="1353185" cy="366395"/>
          <wp:effectExtent l="0" t="0" r="0" b="0"/>
          <wp:wrapSquare wrapText="largest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2" t="-676" r="-142" b="-676"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663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szCs w:val="22"/>
      </w:rPr>
      <w:t xml:space="preserve">                                                                                                                           </w:t>
    </w:r>
  </w:p>
  <w:p w14:paraId="3073B53A" w14:textId="77777777" w:rsidR="00A00EEB" w:rsidRDefault="00A00EEB" w:rsidP="00A00EEB">
    <w:pPr>
      <w:pStyle w:val="Encabezado"/>
      <w:jc w:val="right"/>
      <w:rPr>
        <w:rFonts w:ascii="Calibri" w:eastAsia="Calibri" w:hAnsi="Calibri" w:cs="Calibri"/>
        <w:szCs w:val="22"/>
      </w:rPr>
    </w:pPr>
  </w:p>
  <w:p w14:paraId="5B39F308" w14:textId="77777777" w:rsidR="00A00EEB" w:rsidRDefault="00A00EEB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  <w:rPr>
        <w:b/>
        <w:bCs/>
        <w:sz w:val="4"/>
        <w:szCs w:val="4"/>
      </w:rPr>
    </w:pPr>
  </w:p>
  <w:p w14:paraId="592D7024" w14:textId="77777777" w:rsidR="00A00EEB" w:rsidRDefault="00A00EEB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  <w:rPr>
        <w:b/>
        <w:bCs/>
        <w:sz w:val="4"/>
        <w:szCs w:val="4"/>
      </w:rPr>
    </w:pPr>
  </w:p>
  <w:p w14:paraId="3F34070B" w14:textId="77777777" w:rsidR="00A00EEB" w:rsidRDefault="00A00EEB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  <w:rPr>
        <w:b/>
        <w:bCs/>
        <w:sz w:val="4"/>
        <w:szCs w:val="4"/>
      </w:rPr>
    </w:pPr>
  </w:p>
  <w:p w14:paraId="49FF1566" w14:textId="77777777" w:rsidR="00A00EEB" w:rsidRDefault="00A00EEB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  <w:rPr>
        <w:b/>
        <w:bCs/>
        <w:sz w:val="4"/>
        <w:szCs w:val="4"/>
      </w:rPr>
    </w:pPr>
  </w:p>
  <w:p w14:paraId="59E4D32E" w14:textId="77777777" w:rsidR="00A00EEB" w:rsidRDefault="00A00EEB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  <w:rPr>
        <w:b/>
        <w:bCs/>
        <w:sz w:val="4"/>
        <w:szCs w:val="4"/>
      </w:rPr>
    </w:pPr>
  </w:p>
  <w:p w14:paraId="3A865F7B" w14:textId="77777777" w:rsidR="00A00EEB" w:rsidRDefault="00A00EEB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  <w:rPr>
        <w:b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Num26"/>
    <w:lvl w:ilvl="0">
      <w:start w:val="1"/>
      <w:numFmt w:val="none"/>
      <w:suff w:val="nothing"/>
      <w:lvlText w:val=""/>
      <w:lvlJc w:val="left"/>
      <w:pPr>
        <w:tabs>
          <w:tab w:val="num" w:pos="0"/>
        </w:tabs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3"/>
    <w:multiLevelType w:val="multilevel"/>
    <w:tmpl w:val="00000013"/>
    <w:name w:val="WWNum27"/>
    <w:lvl w:ilvl="0">
      <w:start w:val="1"/>
      <w:numFmt w:val="none"/>
      <w:suff w:val="nothing"/>
      <w:lvlText w:val=""/>
      <w:lvlJc w:val="left"/>
      <w:pPr>
        <w:tabs>
          <w:tab w:val="num" w:pos="0"/>
        </w:tabs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5"/>
    <w:multiLevelType w:val="multilevel"/>
    <w:tmpl w:val="00000015"/>
    <w:name w:val="WWNum29"/>
    <w:lvl w:ilvl="0">
      <w:start w:val="1"/>
      <w:numFmt w:val="none"/>
      <w:suff w:val="nothing"/>
      <w:lvlText w:val=""/>
      <w:lvlJc w:val="left"/>
      <w:pPr>
        <w:tabs>
          <w:tab w:val="num" w:pos="0"/>
        </w:tabs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382F58"/>
    <w:multiLevelType w:val="hybridMultilevel"/>
    <w:tmpl w:val="149AD574"/>
    <w:lvl w:ilvl="0" w:tplc="B0FE8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772AE"/>
    <w:multiLevelType w:val="hybridMultilevel"/>
    <w:tmpl w:val="C3AA0916"/>
    <w:lvl w:ilvl="0" w:tplc="0B4846F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E7E81"/>
    <w:multiLevelType w:val="hybridMultilevel"/>
    <w:tmpl w:val="F8B4CC8C"/>
    <w:lvl w:ilvl="0" w:tplc="DF788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02084"/>
    <w:multiLevelType w:val="hybridMultilevel"/>
    <w:tmpl w:val="8C5C31DC"/>
    <w:lvl w:ilvl="0" w:tplc="23FA9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E6609"/>
    <w:multiLevelType w:val="hybridMultilevel"/>
    <w:tmpl w:val="5A54E4B8"/>
    <w:lvl w:ilvl="0" w:tplc="B0FE8B08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B0FE8B08">
      <w:start w:val="1"/>
      <w:numFmt w:val="bullet"/>
      <w:lvlText w:val=""/>
      <w:lvlJc w:val="left"/>
      <w:pPr>
        <w:ind w:left="2793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8">
    <w:nsid w:val="16B24FE3"/>
    <w:multiLevelType w:val="hybridMultilevel"/>
    <w:tmpl w:val="092E7490"/>
    <w:lvl w:ilvl="0" w:tplc="351E45A4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6FE35C2"/>
    <w:multiLevelType w:val="hybridMultilevel"/>
    <w:tmpl w:val="3EC6BA3A"/>
    <w:lvl w:ilvl="0" w:tplc="B0FE8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1459B"/>
    <w:multiLevelType w:val="hybridMultilevel"/>
    <w:tmpl w:val="FE62B784"/>
    <w:lvl w:ilvl="0" w:tplc="B0FE8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91F75"/>
    <w:multiLevelType w:val="hybridMultilevel"/>
    <w:tmpl w:val="E8B29046"/>
    <w:lvl w:ilvl="0" w:tplc="DB6AF190">
      <w:start w:val="9"/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1431F58"/>
    <w:multiLevelType w:val="hybridMultilevel"/>
    <w:tmpl w:val="5AFE5BD6"/>
    <w:lvl w:ilvl="0" w:tplc="B478E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139E1"/>
    <w:multiLevelType w:val="hybridMultilevel"/>
    <w:tmpl w:val="1250F84C"/>
    <w:lvl w:ilvl="0" w:tplc="DF788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82AC12">
      <w:numFmt w:val="bullet"/>
      <w:lvlText w:val="-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3604B"/>
    <w:multiLevelType w:val="hybridMultilevel"/>
    <w:tmpl w:val="900EE040"/>
    <w:lvl w:ilvl="0" w:tplc="DF7889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957B46"/>
    <w:multiLevelType w:val="hybridMultilevel"/>
    <w:tmpl w:val="E19A57D8"/>
    <w:lvl w:ilvl="0" w:tplc="E69A6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35033"/>
    <w:multiLevelType w:val="hybridMultilevel"/>
    <w:tmpl w:val="F4CE13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A6388"/>
    <w:multiLevelType w:val="hybridMultilevel"/>
    <w:tmpl w:val="660A03D8"/>
    <w:lvl w:ilvl="0" w:tplc="DF788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74ED7"/>
    <w:multiLevelType w:val="hybridMultilevel"/>
    <w:tmpl w:val="E7D8F23A"/>
    <w:lvl w:ilvl="0" w:tplc="B0FE8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0B6996"/>
    <w:multiLevelType w:val="hybridMultilevel"/>
    <w:tmpl w:val="D9B4823E"/>
    <w:lvl w:ilvl="0" w:tplc="B0FE8B08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0">
    <w:nsid w:val="59D04B5C"/>
    <w:multiLevelType w:val="hybridMultilevel"/>
    <w:tmpl w:val="800A5D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3750C"/>
    <w:multiLevelType w:val="hybridMultilevel"/>
    <w:tmpl w:val="5EBE07FC"/>
    <w:lvl w:ilvl="0" w:tplc="DF788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F0DEC"/>
    <w:multiLevelType w:val="hybridMultilevel"/>
    <w:tmpl w:val="812E2AB6"/>
    <w:lvl w:ilvl="0" w:tplc="6E74BD6C">
      <w:start w:val="1"/>
      <w:numFmt w:val="decimal"/>
      <w:lvlText w:val="TEMA %1.-"/>
      <w:lvlJc w:val="left"/>
      <w:pPr>
        <w:ind w:left="720" w:hanging="360"/>
      </w:pPr>
      <w:rPr>
        <w:rFonts w:hint="default"/>
        <w:b w:val="0"/>
        <w:sz w:val="20"/>
      </w:rPr>
    </w:lvl>
    <w:lvl w:ilvl="1" w:tplc="4670C372">
      <w:numFmt w:val="bullet"/>
      <w:lvlText w:val=""/>
      <w:lvlJc w:val="left"/>
      <w:pPr>
        <w:ind w:left="1440" w:hanging="360"/>
      </w:pPr>
      <w:rPr>
        <w:rFonts w:ascii="Symbol" w:eastAsia="Lucida Sans Unicode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27C82"/>
    <w:multiLevelType w:val="hybridMultilevel"/>
    <w:tmpl w:val="C9E2784A"/>
    <w:lvl w:ilvl="0" w:tplc="DF788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E2DEA"/>
    <w:multiLevelType w:val="hybridMultilevel"/>
    <w:tmpl w:val="661242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86BD2"/>
    <w:multiLevelType w:val="hybridMultilevel"/>
    <w:tmpl w:val="361650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5"/>
  </w:num>
  <w:num w:numId="5">
    <w:abstractNumId w:val="17"/>
  </w:num>
  <w:num w:numId="6">
    <w:abstractNumId w:val="23"/>
  </w:num>
  <w:num w:numId="7">
    <w:abstractNumId w:val="14"/>
  </w:num>
  <w:num w:numId="8">
    <w:abstractNumId w:val="13"/>
  </w:num>
  <w:num w:numId="9">
    <w:abstractNumId w:val="22"/>
  </w:num>
  <w:num w:numId="10">
    <w:abstractNumId w:val="1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9"/>
  </w:num>
  <w:num w:numId="16">
    <w:abstractNumId w:val="7"/>
  </w:num>
  <w:num w:numId="17">
    <w:abstractNumId w:val="18"/>
  </w:num>
  <w:num w:numId="18">
    <w:abstractNumId w:val="5"/>
  </w:num>
  <w:num w:numId="19">
    <w:abstractNumId w:val="11"/>
  </w:num>
  <w:num w:numId="20">
    <w:abstractNumId w:val="10"/>
  </w:num>
  <w:num w:numId="21">
    <w:abstractNumId w:val="4"/>
  </w:num>
  <w:num w:numId="22">
    <w:abstractNumId w:val="16"/>
  </w:num>
  <w:num w:numId="23">
    <w:abstractNumId w:val="8"/>
  </w:num>
  <w:num w:numId="24">
    <w:abstractNumId w:val="20"/>
  </w:num>
  <w:num w:numId="25">
    <w:abstractNumId w:val="24"/>
  </w:num>
  <w:num w:numId="26">
    <w:abstractNumId w:val="1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66"/>
    <w:rsid w:val="00022EE6"/>
    <w:rsid w:val="00033FC5"/>
    <w:rsid w:val="00053C93"/>
    <w:rsid w:val="00090DE9"/>
    <w:rsid w:val="0009662D"/>
    <w:rsid w:val="000D59B7"/>
    <w:rsid w:val="001056DB"/>
    <w:rsid w:val="00133C58"/>
    <w:rsid w:val="001522F5"/>
    <w:rsid w:val="00160AC1"/>
    <w:rsid w:val="00161C61"/>
    <w:rsid w:val="001638E1"/>
    <w:rsid w:val="00194283"/>
    <w:rsid w:val="001955D0"/>
    <w:rsid w:val="00210793"/>
    <w:rsid w:val="0023647E"/>
    <w:rsid w:val="00255BCF"/>
    <w:rsid w:val="00256460"/>
    <w:rsid w:val="00276D63"/>
    <w:rsid w:val="002A4F4D"/>
    <w:rsid w:val="002D01F4"/>
    <w:rsid w:val="00343C31"/>
    <w:rsid w:val="003532CD"/>
    <w:rsid w:val="0038156C"/>
    <w:rsid w:val="00384C69"/>
    <w:rsid w:val="00391D8F"/>
    <w:rsid w:val="003975C5"/>
    <w:rsid w:val="003B0D47"/>
    <w:rsid w:val="003C25FC"/>
    <w:rsid w:val="003D1E48"/>
    <w:rsid w:val="003F493B"/>
    <w:rsid w:val="0044478E"/>
    <w:rsid w:val="0046766E"/>
    <w:rsid w:val="00476FF2"/>
    <w:rsid w:val="004C1A54"/>
    <w:rsid w:val="00550CF0"/>
    <w:rsid w:val="00556DD7"/>
    <w:rsid w:val="00593795"/>
    <w:rsid w:val="005A4FE2"/>
    <w:rsid w:val="005C4AB2"/>
    <w:rsid w:val="005E0E7C"/>
    <w:rsid w:val="00613721"/>
    <w:rsid w:val="0062522C"/>
    <w:rsid w:val="00645CDE"/>
    <w:rsid w:val="00670CBE"/>
    <w:rsid w:val="006C1737"/>
    <w:rsid w:val="00715630"/>
    <w:rsid w:val="00723663"/>
    <w:rsid w:val="00757598"/>
    <w:rsid w:val="00775C5F"/>
    <w:rsid w:val="007A1080"/>
    <w:rsid w:val="007A4E07"/>
    <w:rsid w:val="007D0EC3"/>
    <w:rsid w:val="007D76F0"/>
    <w:rsid w:val="007E0520"/>
    <w:rsid w:val="007E7032"/>
    <w:rsid w:val="00807D3C"/>
    <w:rsid w:val="00815834"/>
    <w:rsid w:val="00820720"/>
    <w:rsid w:val="008470F6"/>
    <w:rsid w:val="00861274"/>
    <w:rsid w:val="00862E06"/>
    <w:rsid w:val="00864B55"/>
    <w:rsid w:val="008A3666"/>
    <w:rsid w:val="008A3CFC"/>
    <w:rsid w:val="009042B9"/>
    <w:rsid w:val="00910863"/>
    <w:rsid w:val="00961B05"/>
    <w:rsid w:val="00966DC7"/>
    <w:rsid w:val="009828F4"/>
    <w:rsid w:val="009A45A4"/>
    <w:rsid w:val="009B60A4"/>
    <w:rsid w:val="009C5F97"/>
    <w:rsid w:val="009D5413"/>
    <w:rsid w:val="009E2BD2"/>
    <w:rsid w:val="00A00EEB"/>
    <w:rsid w:val="00A0503F"/>
    <w:rsid w:val="00A20A19"/>
    <w:rsid w:val="00A33313"/>
    <w:rsid w:val="00A752B4"/>
    <w:rsid w:val="00AF6743"/>
    <w:rsid w:val="00B20AA1"/>
    <w:rsid w:val="00B26CE8"/>
    <w:rsid w:val="00B57ACC"/>
    <w:rsid w:val="00B965E1"/>
    <w:rsid w:val="00BA0F7E"/>
    <w:rsid w:val="00BB548B"/>
    <w:rsid w:val="00BF1547"/>
    <w:rsid w:val="00BF27F6"/>
    <w:rsid w:val="00C42FF2"/>
    <w:rsid w:val="00C573C4"/>
    <w:rsid w:val="00C6252D"/>
    <w:rsid w:val="00CC0C2E"/>
    <w:rsid w:val="00CD3B6F"/>
    <w:rsid w:val="00CD4773"/>
    <w:rsid w:val="00CF2FA8"/>
    <w:rsid w:val="00D01198"/>
    <w:rsid w:val="00D02277"/>
    <w:rsid w:val="00D16BC0"/>
    <w:rsid w:val="00D206E9"/>
    <w:rsid w:val="00D22118"/>
    <w:rsid w:val="00D23D8C"/>
    <w:rsid w:val="00D33A03"/>
    <w:rsid w:val="00D35618"/>
    <w:rsid w:val="00D40B32"/>
    <w:rsid w:val="00D53134"/>
    <w:rsid w:val="00D56E8B"/>
    <w:rsid w:val="00DE7F11"/>
    <w:rsid w:val="00DF4E00"/>
    <w:rsid w:val="00E47622"/>
    <w:rsid w:val="00E5145F"/>
    <w:rsid w:val="00E64D77"/>
    <w:rsid w:val="00E7397A"/>
    <w:rsid w:val="00EF1525"/>
    <w:rsid w:val="00F12C3F"/>
    <w:rsid w:val="00F50D8C"/>
    <w:rsid w:val="00F7301F"/>
    <w:rsid w:val="00F73EC0"/>
    <w:rsid w:val="00F74239"/>
    <w:rsid w:val="00F764E2"/>
    <w:rsid w:val="00FB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8C8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6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A36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3666"/>
    <w:rPr>
      <w:rFonts w:ascii="Arial" w:eastAsia="Lucida Sans Unicode" w:hAnsi="Arial" w:cs="Times New Roman"/>
      <w:kern w:val="1"/>
      <w:szCs w:val="24"/>
    </w:rPr>
  </w:style>
  <w:style w:type="paragraph" w:customStyle="1" w:styleId="Header2">
    <w:name w:val="Header2"/>
    <w:basedOn w:val="Normal"/>
    <w:rsid w:val="008A3666"/>
    <w:pPr>
      <w:suppressLineNumbers/>
      <w:tabs>
        <w:tab w:val="right" w:pos="9637"/>
      </w:tabs>
    </w:pPr>
  </w:style>
  <w:style w:type="paragraph" w:customStyle="1" w:styleId="Header4">
    <w:name w:val="Header4"/>
    <w:basedOn w:val="Normal"/>
    <w:rsid w:val="008A3666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link w:val="EncabezadoCar"/>
    <w:rsid w:val="008A3666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8A3666"/>
    <w:rPr>
      <w:rFonts w:ascii="Arial" w:eastAsia="Lucida Sans Unicode" w:hAnsi="Arial" w:cs="Times New Roman"/>
      <w:kern w:val="1"/>
      <w:szCs w:val="24"/>
    </w:rPr>
  </w:style>
  <w:style w:type="paragraph" w:styleId="Piedepgina">
    <w:name w:val="footer"/>
    <w:basedOn w:val="Normal"/>
    <w:link w:val="PiedepginaCar"/>
    <w:rsid w:val="008A3666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rsid w:val="008A3666"/>
    <w:rPr>
      <w:rFonts w:ascii="Arial" w:eastAsia="Lucida Sans Unicode" w:hAnsi="Arial" w:cs="Times New Roman"/>
      <w:kern w:val="1"/>
      <w:szCs w:val="24"/>
    </w:rPr>
  </w:style>
  <w:style w:type="character" w:customStyle="1" w:styleId="Fuentedeprrafopredeter1">
    <w:name w:val="Fuente de párrafo predeter.1"/>
    <w:rsid w:val="008A3666"/>
  </w:style>
  <w:style w:type="paragraph" w:customStyle="1" w:styleId="Textopredeterminado">
    <w:name w:val="Texto predeterminado"/>
    <w:basedOn w:val="Normal"/>
    <w:rsid w:val="008A3666"/>
    <w:rPr>
      <w:kern w:val="2"/>
      <w:sz w:val="24"/>
    </w:rPr>
  </w:style>
  <w:style w:type="paragraph" w:styleId="Prrafodelista">
    <w:name w:val="List Paragraph"/>
    <w:basedOn w:val="Normal"/>
    <w:qFormat/>
    <w:rsid w:val="008A3666"/>
    <w:pPr>
      <w:ind w:left="708"/>
    </w:pPr>
    <w:rPr>
      <w:kern w:val="2"/>
      <w:lang w:eastAsia="es-ES"/>
    </w:rPr>
  </w:style>
  <w:style w:type="paragraph" w:customStyle="1" w:styleId="p-rrafo-texto-normal">
    <w:name w:val="p-rrafo-texto-normal"/>
    <w:basedOn w:val="Normal"/>
    <w:rsid w:val="008A3666"/>
    <w:pPr>
      <w:widowControl/>
      <w:suppressAutoHyphens w:val="0"/>
      <w:spacing w:after="85" w:line="250" w:lineRule="atLeast"/>
      <w:ind w:firstLine="340"/>
    </w:pPr>
    <w:rPr>
      <w:rFonts w:eastAsia="Times New Roman" w:cs="Arial"/>
      <w:kern w:val="0"/>
      <w:sz w:val="20"/>
      <w:szCs w:val="20"/>
      <w:lang w:eastAsia="es-ES"/>
    </w:rPr>
  </w:style>
  <w:style w:type="paragraph" w:styleId="NormalWeb">
    <w:name w:val="Normal (Web)"/>
    <w:basedOn w:val="Normal"/>
    <w:unhideWhenUsed/>
    <w:rsid w:val="008A366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es-ES"/>
    </w:rPr>
  </w:style>
  <w:style w:type="table" w:styleId="Tablaconcuadrcula">
    <w:name w:val="Table Grid"/>
    <w:basedOn w:val="Tablanormal"/>
    <w:uiPriority w:val="59"/>
    <w:rsid w:val="008A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36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666"/>
    <w:rPr>
      <w:rFonts w:ascii="Tahoma" w:eastAsia="Lucida Sans Unicode" w:hAnsi="Tahoma" w:cs="Tahoma"/>
      <w:kern w:val="1"/>
      <w:sz w:val="16"/>
      <w:szCs w:val="16"/>
    </w:rPr>
  </w:style>
  <w:style w:type="paragraph" w:styleId="Sinespaciado">
    <w:name w:val="No Spacing"/>
    <w:qFormat/>
    <w:rsid w:val="00FB2B0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Estndar">
    <w:name w:val="Estándar"/>
    <w:basedOn w:val="Normal"/>
    <w:rsid w:val="00FB2B0C"/>
    <w:pPr>
      <w:widowControl/>
      <w:suppressAutoHyphens w:val="0"/>
      <w:overflowPunct w:val="0"/>
      <w:autoSpaceDE w:val="0"/>
    </w:pPr>
    <w:rPr>
      <w:rFonts w:ascii="Times New Roman" w:eastAsia="Times New Roman" w:hAnsi="Times New Roman"/>
      <w:kern w:val="2"/>
      <w:sz w:val="24"/>
      <w:szCs w:val="20"/>
      <w:lang w:val="en-US" w:eastAsia="zh-CN"/>
    </w:rPr>
  </w:style>
  <w:style w:type="paragraph" w:customStyle="1" w:styleId="justificado">
    <w:name w:val="justificado"/>
    <w:basedOn w:val="Normal"/>
    <w:rsid w:val="00FB2B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C1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6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A36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3666"/>
    <w:rPr>
      <w:rFonts w:ascii="Arial" w:eastAsia="Lucida Sans Unicode" w:hAnsi="Arial" w:cs="Times New Roman"/>
      <w:kern w:val="1"/>
      <w:szCs w:val="24"/>
    </w:rPr>
  </w:style>
  <w:style w:type="paragraph" w:customStyle="1" w:styleId="Header2">
    <w:name w:val="Header2"/>
    <w:basedOn w:val="Normal"/>
    <w:rsid w:val="008A3666"/>
    <w:pPr>
      <w:suppressLineNumbers/>
      <w:tabs>
        <w:tab w:val="right" w:pos="9637"/>
      </w:tabs>
    </w:pPr>
  </w:style>
  <w:style w:type="paragraph" w:customStyle="1" w:styleId="Header4">
    <w:name w:val="Header4"/>
    <w:basedOn w:val="Normal"/>
    <w:rsid w:val="008A3666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link w:val="EncabezadoCar"/>
    <w:rsid w:val="008A3666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8A3666"/>
    <w:rPr>
      <w:rFonts w:ascii="Arial" w:eastAsia="Lucida Sans Unicode" w:hAnsi="Arial" w:cs="Times New Roman"/>
      <w:kern w:val="1"/>
      <w:szCs w:val="24"/>
    </w:rPr>
  </w:style>
  <w:style w:type="paragraph" w:styleId="Piedepgina">
    <w:name w:val="footer"/>
    <w:basedOn w:val="Normal"/>
    <w:link w:val="PiedepginaCar"/>
    <w:rsid w:val="008A3666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rsid w:val="008A3666"/>
    <w:rPr>
      <w:rFonts w:ascii="Arial" w:eastAsia="Lucida Sans Unicode" w:hAnsi="Arial" w:cs="Times New Roman"/>
      <w:kern w:val="1"/>
      <w:szCs w:val="24"/>
    </w:rPr>
  </w:style>
  <w:style w:type="character" w:customStyle="1" w:styleId="Fuentedeprrafopredeter1">
    <w:name w:val="Fuente de párrafo predeter.1"/>
    <w:rsid w:val="008A3666"/>
  </w:style>
  <w:style w:type="paragraph" w:customStyle="1" w:styleId="Textopredeterminado">
    <w:name w:val="Texto predeterminado"/>
    <w:basedOn w:val="Normal"/>
    <w:rsid w:val="008A3666"/>
    <w:rPr>
      <w:kern w:val="2"/>
      <w:sz w:val="24"/>
    </w:rPr>
  </w:style>
  <w:style w:type="paragraph" w:styleId="Prrafodelista">
    <w:name w:val="List Paragraph"/>
    <w:basedOn w:val="Normal"/>
    <w:qFormat/>
    <w:rsid w:val="008A3666"/>
    <w:pPr>
      <w:ind w:left="708"/>
    </w:pPr>
    <w:rPr>
      <w:kern w:val="2"/>
      <w:lang w:eastAsia="es-ES"/>
    </w:rPr>
  </w:style>
  <w:style w:type="paragraph" w:customStyle="1" w:styleId="p-rrafo-texto-normal">
    <w:name w:val="p-rrafo-texto-normal"/>
    <w:basedOn w:val="Normal"/>
    <w:rsid w:val="008A3666"/>
    <w:pPr>
      <w:widowControl/>
      <w:suppressAutoHyphens w:val="0"/>
      <w:spacing w:after="85" w:line="250" w:lineRule="atLeast"/>
      <w:ind w:firstLine="340"/>
    </w:pPr>
    <w:rPr>
      <w:rFonts w:eastAsia="Times New Roman" w:cs="Arial"/>
      <w:kern w:val="0"/>
      <w:sz w:val="20"/>
      <w:szCs w:val="20"/>
      <w:lang w:eastAsia="es-ES"/>
    </w:rPr>
  </w:style>
  <w:style w:type="paragraph" w:styleId="NormalWeb">
    <w:name w:val="Normal (Web)"/>
    <w:basedOn w:val="Normal"/>
    <w:unhideWhenUsed/>
    <w:rsid w:val="008A366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es-ES"/>
    </w:rPr>
  </w:style>
  <w:style w:type="table" w:styleId="Tablaconcuadrcula">
    <w:name w:val="Table Grid"/>
    <w:basedOn w:val="Tablanormal"/>
    <w:uiPriority w:val="59"/>
    <w:rsid w:val="008A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36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666"/>
    <w:rPr>
      <w:rFonts w:ascii="Tahoma" w:eastAsia="Lucida Sans Unicode" w:hAnsi="Tahoma" w:cs="Tahoma"/>
      <w:kern w:val="1"/>
      <w:sz w:val="16"/>
      <w:szCs w:val="16"/>
    </w:rPr>
  </w:style>
  <w:style w:type="paragraph" w:styleId="Sinespaciado">
    <w:name w:val="No Spacing"/>
    <w:qFormat/>
    <w:rsid w:val="00FB2B0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Estndar">
    <w:name w:val="Estándar"/>
    <w:basedOn w:val="Normal"/>
    <w:rsid w:val="00FB2B0C"/>
    <w:pPr>
      <w:widowControl/>
      <w:suppressAutoHyphens w:val="0"/>
      <w:overflowPunct w:val="0"/>
      <w:autoSpaceDE w:val="0"/>
    </w:pPr>
    <w:rPr>
      <w:rFonts w:ascii="Times New Roman" w:eastAsia="Times New Roman" w:hAnsi="Times New Roman"/>
      <w:kern w:val="2"/>
      <w:sz w:val="24"/>
      <w:szCs w:val="20"/>
      <w:lang w:val="en-US" w:eastAsia="zh-CN"/>
    </w:rPr>
  </w:style>
  <w:style w:type="paragraph" w:customStyle="1" w:styleId="justificado">
    <w:name w:val="justificado"/>
    <w:basedOn w:val="Normal"/>
    <w:rsid w:val="00FB2B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C17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ncellodeguitiriz.com/gl/content/pol&#237;tica-de-protecci&#243;n-de-dat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concellodeguitiriz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60E9A-71DD-46CA-8AF4-92D4F868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Otero Díaz</dc:creator>
  <cp:lastModifiedBy>Sandra Freire del Valle</cp:lastModifiedBy>
  <cp:revision>2</cp:revision>
  <cp:lastPrinted>2025-04-02T11:01:00Z</cp:lastPrinted>
  <dcterms:created xsi:type="dcterms:W3CDTF">2025-11-14T14:31:00Z</dcterms:created>
  <dcterms:modified xsi:type="dcterms:W3CDTF">2025-11-14T14:31:00Z</dcterms:modified>
</cp:coreProperties>
</file>